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7"/>
        <w:rPr>
          <w:rFonts w:ascii="Times New Roman"/>
          <w:sz w:val="20"/>
        </w:rPr>
      </w:pPr>
    </w:p>
    <w:p>
      <w:pPr>
        <w:spacing w:before="53"/>
        <w:ind w:left="3282" w:right="3160" w:firstLine="0"/>
        <w:jc w:val="center"/>
        <w:rPr>
          <w:rFonts w:ascii="微软雅黑"/>
          <w:sz w:val="18"/>
        </w:rPr>
      </w:pPr>
      <w:r>
        <mc:AlternateContent>
          <mc:Choice Requires="wpg">
            <w:drawing>
              <wp:anchor distT="0" distB="0" distL="114300" distR="114300" simplePos="0" relativeHeight="251660288" behindDoc="1" locked="0" layoutInCell="1" allowOverlap="1">
                <wp:simplePos x="0" y="0"/>
                <wp:positionH relativeFrom="page">
                  <wp:posOffset>2747645</wp:posOffset>
                </wp:positionH>
                <wp:positionV relativeFrom="paragraph">
                  <wp:posOffset>-1314450</wp:posOffset>
                </wp:positionV>
                <wp:extent cx="2152650" cy="1424305"/>
                <wp:effectExtent l="635" t="635" r="0" b="3810"/>
                <wp:wrapNone/>
                <wp:docPr id="10" name="组合 2"/>
                <wp:cNvGraphicFramePr/>
                <a:graphic xmlns:a="http://schemas.openxmlformats.org/drawingml/2006/main">
                  <a:graphicData uri="http://schemas.microsoft.com/office/word/2010/wordprocessingGroup">
                    <wpg:wgp>
                      <wpg:cNvGrpSpPr/>
                      <wpg:grpSpPr>
                        <a:xfrm>
                          <a:off x="0" y="0"/>
                          <a:ext cx="2152650" cy="1424305"/>
                          <a:chOff x="4328" y="-2070"/>
                          <a:chExt cx="3390" cy="2243"/>
                        </a:xfrm>
                      </wpg:grpSpPr>
                      <pic:pic xmlns:pic="http://schemas.openxmlformats.org/drawingml/2006/picture">
                        <pic:nvPicPr>
                          <pic:cNvPr id="2" name="图片 3"/>
                          <pic:cNvPicPr>
                            <a:picLocks noChangeAspect="1"/>
                          </pic:cNvPicPr>
                        </pic:nvPicPr>
                        <pic:blipFill>
                          <a:blip r:embed="rId6"/>
                          <a:stretch>
                            <a:fillRect/>
                          </a:stretch>
                        </pic:blipFill>
                        <pic:spPr>
                          <a:xfrm>
                            <a:off x="4613" y="-2071"/>
                            <a:ext cx="2689" cy="705"/>
                          </a:xfrm>
                          <a:prstGeom prst="rect">
                            <a:avLst/>
                          </a:prstGeom>
                          <a:noFill/>
                          <a:ln>
                            <a:noFill/>
                          </a:ln>
                        </pic:spPr>
                      </pic:pic>
                      <wps:wsp>
                        <wps:cNvPr id="4" name="任意多边形 4"/>
                        <wps:cNvSpPr/>
                        <wps:spPr>
                          <a:xfrm>
                            <a:off x="4357" y="-515"/>
                            <a:ext cx="2970" cy="687"/>
                          </a:xfrm>
                          <a:custGeom>
                            <a:avLst/>
                            <a:gdLst/>
                            <a:ahLst/>
                            <a:cxnLst/>
                            <a:pathLst>
                              <a:path w="2970" h="687">
                                <a:moveTo>
                                  <a:pt x="2970" y="0"/>
                                </a:moveTo>
                                <a:lnTo>
                                  <a:pt x="2955" y="0"/>
                                </a:lnTo>
                                <a:lnTo>
                                  <a:pt x="2955" y="15"/>
                                </a:lnTo>
                                <a:lnTo>
                                  <a:pt x="2955" y="245"/>
                                </a:lnTo>
                                <a:lnTo>
                                  <a:pt x="15" y="245"/>
                                </a:lnTo>
                                <a:lnTo>
                                  <a:pt x="15" y="15"/>
                                </a:lnTo>
                                <a:lnTo>
                                  <a:pt x="2955" y="15"/>
                                </a:lnTo>
                                <a:lnTo>
                                  <a:pt x="2955" y="0"/>
                                </a:lnTo>
                                <a:lnTo>
                                  <a:pt x="0" y="0"/>
                                </a:lnTo>
                                <a:lnTo>
                                  <a:pt x="0" y="687"/>
                                </a:lnTo>
                                <a:lnTo>
                                  <a:pt x="2970" y="687"/>
                                </a:lnTo>
                                <a:lnTo>
                                  <a:pt x="2970" y="680"/>
                                </a:lnTo>
                                <a:lnTo>
                                  <a:pt x="2970" y="672"/>
                                </a:lnTo>
                                <a:lnTo>
                                  <a:pt x="2970" y="15"/>
                                </a:lnTo>
                                <a:lnTo>
                                  <a:pt x="2970" y="8"/>
                                </a:lnTo>
                                <a:lnTo>
                                  <a:pt x="2970" y="0"/>
                                </a:lnTo>
                              </a:path>
                            </a:pathLst>
                          </a:custGeom>
                          <a:solidFill>
                            <a:srgbClr val="FFFFFF"/>
                          </a:solidFill>
                          <a:ln>
                            <a:noFill/>
                          </a:ln>
                        </wps:spPr>
                        <wps:bodyPr upright="1"/>
                      </wps:wsp>
                      <wps:wsp>
                        <wps:cNvPr id="6" name="任意多边形 5"/>
                        <wps:cNvSpPr/>
                        <wps:spPr>
                          <a:xfrm>
                            <a:off x="4327" y="-1328"/>
                            <a:ext cx="3390" cy="1065"/>
                          </a:xfrm>
                          <a:custGeom>
                            <a:avLst/>
                            <a:gdLst/>
                            <a:ahLst/>
                            <a:cxnLst/>
                            <a:pathLst>
                              <a:path w="3390" h="1065">
                                <a:moveTo>
                                  <a:pt x="3390" y="405"/>
                                </a:moveTo>
                                <a:lnTo>
                                  <a:pt x="2970" y="405"/>
                                </a:lnTo>
                                <a:lnTo>
                                  <a:pt x="2970" y="15"/>
                                </a:lnTo>
                                <a:lnTo>
                                  <a:pt x="2970" y="8"/>
                                </a:lnTo>
                                <a:lnTo>
                                  <a:pt x="2970" y="0"/>
                                </a:lnTo>
                                <a:lnTo>
                                  <a:pt x="2955" y="0"/>
                                </a:lnTo>
                                <a:lnTo>
                                  <a:pt x="2955" y="15"/>
                                </a:lnTo>
                                <a:lnTo>
                                  <a:pt x="2955" y="405"/>
                                </a:lnTo>
                                <a:lnTo>
                                  <a:pt x="465" y="405"/>
                                </a:lnTo>
                                <a:lnTo>
                                  <a:pt x="465" y="15"/>
                                </a:lnTo>
                                <a:lnTo>
                                  <a:pt x="2955" y="15"/>
                                </a:lnTo>
                                <a:lnTo>
                                  <a:pt x="2955" y="0"/>
                                </a:lnTo>
                                <a:lnTo>
                                  <a:pt x="450" y="0"/>
                                </a:lnTo>
                                <a:lnTo>
                                  <a:pt x="450" y="405"/>
                                </a:lnTo>
                                <a:lnTo>
                                  <a:pt x="0" y="405"/>
                                </a:lnTo>
                                <a:lnTo>
                                  <a:pt x="0" y="1065"/>
                                </a:lnTo>
                                <a:lnTo>
                                  <a:pt x="3390" y="1065"/>
                                </a:lnTo>
                                <a:lnTo>
                                  <a:pt x="3390" y="1058"/>
                                </a:lnTo>
                                <a:lnTo>
                                  <a:pt x="3390" y="1050"/>
                                </a:lnTo>
                                <a:lnTo>
                                  <a:pt x="3390" y="420"/>
                                </a:lnTo>
                                <a:lnTo>
                                  <a:pt x="3390" y="413"/>
                                </a:lnTo>
                                <a:lnTo>
                                  <a:pt x="3390" y="405"/>
                                </a:lnTo>
                              </a:path>
                            </a:pathLst>
                          </a:custGeom>
                          <a:solidFill>
                            <a:srgbClr val="FFFFFF"/>
                          </a:solidFill>
                          <a:ln>
                            <a:noFill/>
                          </a:ln>
                        </wps:spPr>
                        <wps:bodyPr upright="1"/>
                      </wps:wsp>
                      <wps:wsp>
                        <wps:cNvPr id="8" name="文本框 6"/>
                        <wps:cNvSpPr txBox="1"/>
                        <wps:spPr>
                          <a:xfrm>
                            <a:off x="4327" y="-2071"/>
                            <a:ext cx="3390" cy="2243"/>
                          </a:xfrm>
                          <a:prstGeom prst="rect">
                            <a:avLst/>
                          </a:prstGeom>
                          <a:noFill/>
                          <a:ln>
                            <a:noFill/>
                          </a:ln>
                        </wps:spPr>
                        <wps:txbx>
                          <w:txbxContent>
                            <w:p>
                              <w:pPr>
                                <w:spacing w:before="0" w:line="240" w:lineRule="auto"/>
                                <w:rPr>
                                  <w:rFonts w:ascii="Times New Roman"/>
                                  <w:b/>
                                  <w:sz w:val="36"/>
                                </w:rPr>
                              </w:pPr>
                            </w:p>
                            <w:p>
                              <w:pPr>
                                <w:spacing w:before="10" w:line="240" w:lineRule="auto"/>
                                <w:rPr>
                                  <w:rFonts w:ascii="Times New Roman"/>
                                  <w:b/>
                                  <w:sz w:val="40"/>
                                </w:rPr>
                              </w:pPr>
                            </w:p>
                            <w:p>
                              <w:pPr>
                                <w:spacing w:before="1" w:line="493" w:lineRule="exact"/>
                                <w:ind w:left="136" w:right="344" w:firstLine="0"/>
                                <w:jc w:val="center"/>
                                <w:rPr>
                                  <w:rFonts w:hint="eastAsia" w:ascii="微软雅黑" w:eastAsia="微软雅黑"/>
                                  <w:b/>
                                  <w:sz w:val="28"/>
                                </w:rPr>
                              </w:pPr>
                              <w:r>
                                <w:rPr>
                                  <w:rFonts w:hint="eastAsia" w:ascii="微软雅黑" w:eastAsia="微软雅黑"/>
                                  <w:b/>
                                  <w:sz w:val="28"/>
                                </w:rPr>
                                <w:t>环球财富管理师</w:t>
                              </w:r>
                            </w:p>
                            <w:p>
                              <w:pPr>
                                <w:spacing w:before="0" w:line="342" w:lineRule="exact"/>
                                <w:ind w:left="136" w:right="381" w:firstLine="0"/>
                                <w:jc w:val="center"/>
                                <w:rPr>
                                  <w:rFonts w:ascii="微软雅黑"/>
                                  <w:sz w:val="21"/>
                                </w:rPr>
                              </w:pPr>
                              <w:r>
                                <w:rPr>
                                  <w:rFonts w:ascii="微软雅黑"/>
                                  <w:sz w:val="21"/>
                                </w:rPr>
                                <w:t>Global Wealth Management</w:t>
                              </w:r>
                            </w:p>
                            <w:p>
                              <w:pPr>
                                <w:spacing w:before="0" w:line="495" w:lineRule="exact"/>
                                <w:ind w:left="189" w:right="0" w:firstLine="0"/>
                                <w:jc w:val="left"/>
                                <w:rPr>
                                  <w:rFonts w:hint="eastAsia" w:ascii="微软雅黑" w:eastAsia="微软雅黑"/>
                                  <w:b/>
                                  <w:sz w:val="28"/>
                                </w:rPr>
                              </w:pPr>
                              <w:r>
                                <w:rPr>
                                  <w:rFonts w:hint="eastAsia" w:ascii="微软雅黑" w:eastAsia="微软雅黑"/>
                                  <w:b/>
                                  <w:sz w:val="28"/>
                                </w:rPr>
                                <w:t>资 格 认 证 申 请 表</w:t>
                              </w:r>
                            </w:p>
                          </w:txbxContent>
                        </wps:txbx>
                        <wps:bodyPr lIns="0" tIns="0" rIns="0" bIns="0" upright="1"/>
                      </wps:wsp>
                    </wpg:wgp>
                  </a:graphicData>
                </a:graphic>
              </wp:anchor>
            </w:drawing>
          </mc:Choice>
          <mc:Fallback>
            <w:pict>
              <v:group id="组合 2" o:spid="_x0000_s1026" o:spt="203" style="position:absolute;left:0pt;margin-left:216.35pt;margin-top:-103.5pt;height:112.15pt;width:169.5pt;mso-position-horizontal-relative:page;z-index:-251656192;mso-width-relative:page;mso-height-relative:page;" coordorigin="4328,-2070" coordsize="3390,2243" o:gfxdata="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">
                <o:lock v:ext="edit" aspectratio="f"/>
                <v:shape id="图片 3" o:spid="_x0000_s1026" o:spt="75" type="#_x0000_t75" style="position:absolute;left:4613;top:-2071;height:705;width:2689;" filled="f" o:preferrelative="t" stroked="f" coordsize="21600,21600" o:gfxdata="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CkUUW2AAAA2gAAAA8A&#10;AAAAAAAAAQAgAAAAIgAAAGRycy9kb3ducmV2LnhtbFBLAQIUABQAAAAIAIdO4kAzLwWeOwAAADkA&#10;AAAQAAAAAAAAAAEAIAAAAAUBAABkcnMvc2hhcGV4bWwueG1sUEsFBgAAAAAGAAYAWwEAAK8DAAAA&#10;AA==&#10;">
                  <v:fill on="f" focussize="0,0"/>
                  <v:stroke on="f"/>
                  <v:imagedata r:id="rId6" o:title=""/>
                  <o:lock v:ext="edit" aspectratio="t"/>
                </v:shape>
                <v:shape id="_x0000_s1026" o:spid="_x0000_s1026" o:spt="100" style="position:absolute;left:4357;top:-515;height:687;width:2970;" fillcolor="#FFFFFF" filled="t" stroked="f" coordsize="2970,687" o:gfxdata="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wRr+8AAAA&#10;2gAAAA8AAAAAAAAAAQAgAAAAIgAAAGRycy9kb3ducmV2LnhtbFBLAQIUABQAAAAIAIdO4kAzLwWe&#10;OwAAADkAAAAQAAAAAAAAAAEAIAAAAAsBAABkcnMvc2hhcGV4bWwueG1sUEsFBgAAAAAGAAYAWwEA&#10;ALUDAAAAAA==&#10;" path="m2970,0l2955,0,2955,15,2955,245,15,245,15,15,2955,15,2955,0,0,0,0,687,2970,687,2970,680,2970,672,2970,15,2970,8,2970,0e">
                  <v:fill on="t" focussize="0,0"/>
                  <v:stroke on="f"/>
                  <v:imagedata o:title=""/>
                  <o:lock v:ext="edit" aspectratio="f"/>
                </v:shape>
                <v:shape id="任意多边形 5" o:spid="_x0000_s1026" o:spt="100" style="position:absolute;left:4327;top:-1328;height:1065;width:3390;" fillcolor="#FFFFFF" filled="t" stroked="f" coordsize="3390,1065" o:gfxdata="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x2fK7gAAADaAAAA&#10;DwAAAAAAAAABACAAAAAiAAAAZHJzL2Rvd25yZXYueG1sUEsBAhQAFAAAAAgAh07iQDMvBZ47AAAA&#10;OQAAABAAAAAAAAAAAQAgAAAABwEAAGRycy9zaGFwZXhtbC54bWxQSwUGAAAAAAYABgBbAQAAsQMA&#10;AAAA&#10;" path="m3390,405l2970,405,2970,15,2970,8,2970,0,2955,0,2955,15,2955,405,465,405,465,15,2955,15,2955,0,450,0,450,405,0,405,0,1065,3390,1065,3390,1058,3390,1050,3390,420,3390,413,3390,405e">
                  <v:fill on="t" focussize="0,0"/>
                  <v:stroke on="f"/>
                  <v:imagedata o:title=""/>
                  <o:lock v:ext="edit" aspectratio="f"/>
                </v:shape>
                <v:shape id="文本框 6" o:spid="_x0000_s1026" o:spt="202" type="#_x0000_t202" style="position:absolute;left:4327;top:-2071;height:2243;width:3390;"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240" w:lineRule="auto"/>
                          <w:rPr>
                            <w:rFonts w:ascii="Times New Roman"/>
                            <w:b/>
                            <w:sz w:val="36"/>
                          </w:rPr>
                        </w:pPr>
                      </w:p>
                      <w:p>
                        <w:pPr>
                          <w:spacing w:before="10" w:line="240" w:lineRule="auto"/>
                          <w:rPr>
                            <w:rFonts w:ascii="Times New Roman"/>
                            <w:b/>
                            <w:sz w:val="40"/>
                          </w:rPr>
                        </w:pPr>
                      </w:p>
                      <w:p>
                        <w:pPr>
                          <w:spacing w:before="1" w:line="493" w:lineRule="exact"/>
                          <w:ind w:left="136" w:right="344" w:firstLine="0"/>
                          <w:jc w:val="center"/>
                          <w:rPr>
                            <w:rFonts w:hint="eastAsia" w:ascii="微软雅黑" w:eastAsia="微软雅黑"/>
                            <w:b/>
                            <w:sz w:val="28"/>
                          </w:rPr>
                        </w:pPr>
                        <w:r>
                          <w:rPr>
                            <w:rFonts w:hint="eastAsia" w:ascii="微软雅黑" w:eastAsia="微软雅黑"/>
                            <w:b/>
                            <w:sz w:val="28"/>
                          </w:rPr>
                          <w:t>环球财富管理师</w:t>
                        </w:r>
                      </w:p>
                      <w:p>
                        <w:pPr>
                          <w:spacing w:before="0" w:line="342" w:lineRule="exact"/>
                          <w:ind w:left="136" w:right="381" w:firstLine="0"/>
                          <w:jc w:val="center"/>
                          <w:rPr>
                            <w:rFonts w:ascii="微软雅黑"/>
                            <w:sz w:val="21"/>
                          </w:rPr>
                        </w:pPr>
                        <w:r>
                          <w:rPr>
                            <w:rFonts w:ascii="微软雅黑"/>
                            <w:sz w:val="21"/>
                          </w:rPr>
                          <w:t>Global Wealth Management</w:t>
                        </w:r>
                      </w:p>
                      <w:p>
                        <w:pPr>
                          <w:spacing w:before="0" w:line="495" w:lineRule="exact"/>
                          <w:ind w:left="189" w:right="0" w:firstLine="0"/>
                          <w:jc w:val="left"/>
                          <w:rPr>
                            <w:rFonts w:hint="eastAsia" w:ascii="微软雅黑" w:eastAsia="微软雅黑"/>
                            <w:b/>
                            <w:sz w:val="28"/>
                          </w:rPr>
                        </w:pPr>
                        <w:r>
                          <w:rPr>
                            <w:rFonts w:hint="eastAsia" w:ascii="微软雅黑" w:eastAsia="微软雅黑"/>
                            <w:b/>
                            <w:sz w:val="28"/>
                          </w:rPr>
                          <w:t>资 格 认 证 申 请 表</w:t>
                        </w:r>
                      </w:p>
                    </w:txbxContent>
                  </v:textbox>
                </v:shape>
              </v:group>
            </w:pict>
          </mc:Fallback>
        </mc:AlternateContent>
      </w:r>
      <w:r>
        <w:rPr>
          <w:rFonts w:ascii="微软雅黑"/>
          <w:sz w:val="18"/>
        </w:rPr>
        <w:t>Application Form for Accredited Certificate Program</w:t>
      </w:r>
    </w:p>
    <w:p>
      <w:pPr>
        <w:pStyle w:val="4"/>
        <w:rPr>
          <w:rFonts w:ascii="微软雅黑"/>
          <w:sz w:val="20"/>
        </w:rPr>
      </w:pPr>
    </w:p>
    <w:p>
      <w:pPr>
        <w:pStyle w:val="4"/>
        <w:spacing w:before="10"/>
        <w:rPr>
          <w:rFonts w:ascii="微软雅黑"/>
          <w:sz w:val="13"/>
        </w:rPr>
      </w:pPr>
      <w:r>
        <w:drawing>
          <wp:anchor distT="0" distB="0" distL="0" distR="0" simplePos="0" relativeHeight="251659264" behindDoc="0" locked="0" layoutInCell="1" allowOverlap="1">
            <wp:simplePos x="0" y="0"/>
            <wp:positionH relativeFrom="page">
              <wp:posOffset>5523230</wp:posOffset>
            </wp:positionH>
            <wp:positionV relativeFrom="paragraph">
              <wp:posOffset>182880</wp:posOffset>
            </wp:positionV>
            <wp:extent cx="1212850" cy="812800"/>
            <wp:effectExtent l="0" t="0" r="0"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a:picLocks noChangeAspect="1"/>
                    </pic:cNvPicPr>
                  </pic:nvPicPr>
                  <pic:blipFill>
                    <a:blip r:embed="rId7" cstate="print"/>
                    <a:stretch>
                      <a:fillRect/>
                    </a:stretch>
                  </pic:blipFill>
                  <pic:spPr>
                    <a:xfrm>
                      <a:off x="0" y="0"/>
                      <a:ext cx="1212840" cy="813053"/>
                    </a:xfrm>
                    <a:prstGeom prst="rect">
                      <a:avLst/>
                    </a:prstGeom>
                  </pic:spPr>
                </pic:pic>
              </a:graphicData>
            </a:graphic>
          </wp:anchor>
        </w:drawing>
      </w:r>
    </w:p>
    <w:p>
      <w:pPr>
        <w:pStyle w:val="4"/>
        <w:rPr>
          <w:rFonts w:ascii="微软雅黑"/>
          <w:sz w:val="20"/>
        </w:rPr>
      </w:pPr>
    </w:p>
    <w:p>
      <w:pPr>
        <w:pStyle w:val="4"/>
        <w:spacing w:before="14"/>
        <w:rPr>
          <w:rFonts w:ascii="微软雅黑"/>
          <w:sz w:val="13"/>
        </w:rPr>
      </w:pPr>
    </w:p>
    <w:p>
      <w:pPr>
        <w:spacing w:after="0"/>
        <w:rPr>
          <w:rFonts w:ascii="微软雅黑"/>
          <w:sz w:val="13"/>
        </w:rPr>
        <w:sectPr>
          <w:type w:val="continuous"/>
          <w:pgSz w:w="11910" w:h="16840"/>
          <w:pgMar w:top="980" w:right="520" w:bottom="280" w:left="420" w:header="720" w:footer="720" w:gutter="0"/>
          <w:cols w:space="720" w:num="1"/>
        </w:sectPr>
      </w:pPr>
    </w:p>
    <w:p>
      <w:pPr>
        <w:pStyle w:val="4"/>
        <w:spacing w:before="134" w:line="292" w:lineRule="auto"/>
        <w:ind w:left="1003" w:right="14" w:hanging="840"/>
        <w:rPr>
          <w:rFonts w:ascii="Calibri"/>
        </w:rPr>
      </w:pPr>
      <w:r>
        <mc:AlternateContent>
          <mc:Choice Requires="wpg">
            <w:drawing>
              <wp:anchor distT="0" distB="0" distL="114300" distR="114300" simplePos="0" relativeHeight="251662336" behindDoc="1" locked="0" layoutInCell="1" allowOverlap="1">
                <wp:simplePos x="0" y="0"/>
                <wp:positionH relativeFrom="page">
                  <wp:posOffset>2976245</wp:posOffset>
                </wp:positionH>
                <wp:positionV relativeFrom="paragraph">
                  <wp:posOffset>-1296035</wp:posOffset>
                </wp:positionV>
                <wp:extent cx="1895475" cy="1499235"/>
                <wp:effectExtent l="635" t="0" r="8890" b="5715"/>
                <wp:wrapNone/>
                <wp:docPr id="18" name="组合 7"/>
                <wp:cNvGraphicFramePr/>
                <a:graphic xmlns:a="http://schemas.openxmlformats.org/drawingml/2006/main">
                  <a:graphicData uri="http://schemas.microsoft.com/office/word/2010/wordprocessingGroup">
                    <wpg:wgp>
                      <wpg:cNvGrpSpPr/>
                      <wpg:grpSpPr>
                        <a:xfrm>
                          <a:off x="0" y="0"/>
                          <a:ext cx="1895475" cy="1499235"/>
                          <a:chOff x="4688" y="-2042"/>
                          <a:chExt cx="2985" cy="2361"/>
                        </a:xfrm>
                      </wpg:grpSpPr>
                      <pic:pic xmlns:pic="http://schemas.openxmlformats.org/drawingml/2006/picture">
                        <pic:nvPicPr>
                          <pic:cNvPr id="12" name="图片 8"/>
                          <pic:cNvPicPr>
                            <a:picLocks noChangeAspect="1"/>
                          </pic:cNvPicPr>
                        </pic:nvPicPr>
                        <pic:blipFill>
                          <a:blip r:embed="rId8"/>
                          <a:stretch>
                            <a:fillRect/>
                          </a:stretch>
                        </pic:blipFill>
                        <pic:spPr>
                          <a:xfrm>
                            <a:off x="5087" y="-2042"/>
                            <a:ext cx="1997" cy="1701"/>
                          </a:xfrm>
                          <a:prstGeom prst="rect">
                            <a:avLst/>
                          </a:prstGeom>
                          <a:noFill/>
                          <a:ln>
                            <a:noFill/>
                          </a:ln>
                        </pic:spPr>
                      </pic:pic>
                      <wps:wsp>
                        <wps:cNvPr id="14" name="任意多边形 9"/>
                        <wps:cNvSpPr/>
                        <wps:spPr>
                          <a:xfrm>
                            <a:off x="4687" y="-327"/>
                            <a:ext cx="2985" cy="645"/>
                          </a:xfrm>
                          <a:custGeom>
                            <a:avLst/>
                            <a:gdLst/>
                            <a:ahLst/>
                            <a:cxnLst/>
                            <a:pathLst>
                              <a:path w="2985" h="645">
                                <a:moveTo>
                                  <a:pt x="2985" y="0"/>
                                </a:moveTo>
                                <a:lnTo>
                                  <a:pt x="0" y="0"/>
                                </a:lnTo>
                                <a:lnTo>
                                  <a:pt x="0" y="645"/>
                                </a:lnTo>
                                <a:lnTo>
                                  <a:pt x="2985" y="645"/>
                                </a:lnTo>
                                <a:lnTo>
                                  <a:pt x="2985" y="637"/>
                                </a:lnTo>
                                <a:lnTo>
                                  <a:pt x="2985" y="630"/>
                                </a:lnTo>
                                <a:lnTo>
                                  <a:pt x="2985" y="15"/>
                                </a:lnTo>
                                <a:lnTo>
                                  <a:pt x="2985" y="7"/>
                                </a:lnTo>
                                <a:lnTo>
                                  <a:pt x="2985" y="0"/>
                                </a:lnTo>
                              </a:path>
                            </a:pathLst>
                          </a:custGeom>
                          <a:solidFill>
                            <a:srgbClr val="FFFFFF"/>
                          </a:solidFill>
                          <a:ln>
                            <a:noFill/>
                          </a:ln>
                        </wps:spPr>
                        <wps:bodyPr upright="1"/>
                      </wps:wsp>
                      <wps:wsp>
                        <wps:cNvPr id="16" name="文本框 10"/>
                        <wps:cNvSpPr txBox="1"/>
                        <wps:spPr>
                          <a:xfrm>
                            <a:off x="4687" y="-2042"/>
                            <a:ext cx="2985" cy="2361"/>
                          </a:xfrm>
                          <a:prstGeom prst="rect">
                            <a:avLst/>
                          </a:prstGeom>
                          <a:noFill/>
                          <a:ln>
                            <a:noFill/>
                          </a:ln>
                        </wps:spPr>
                        <wps:txbx>
                          <w:txbxContent>
                            <w:p>
                              <w:pPr>
                                <w:spacing w:before="0" w:line="240" w:lineRule="auto"/>
                                <w:rPr>
                                  <w:rFonts w:ascii="Times New Roman"/>
                                  <w:b/>
                                  <w:sz w:val="32"/>
                                </w:rPr>
                              </w:pPr>
                            </w:p>
                            <w:p>
                              <w:pPr>
                                <w:spacing w:before="0" w:line="240" w:lineRule="auto"/>
                                <w:rPr>
                                  <w:rFonts w:ascii="Times New Roman"/>
                                  <w:b/>
                                  <w:sz w:val="32"/>
                                </w:rPr>
                              </w:pPr>
                            </w:p>
                            <w:p>
                              <w:pPr>
                                <w:spacing w:before="0" w:line="240" w:lineRule="auto"/>
                                <w:rPr>
                                  <w:rFonts w:ascii="Times New Roman"/>
                                  <w:b/>
                                  <w:sz w:val="32"/>
                                </w:rPr>
                              </w:pPr>
                            </w:p>
                            <w:p>
                              <w:pPr>
                                <w:spacing w:before="0" w:line="240" w:lineRule="auto"/>
                                <w:rPr>
                                  <w:rFonts w:ascii="Times New Roman"/>
                                  <w:b/>
                                  <w:sz w:val="32"/>
                                </w:rPr>
                              </w:pPr>
                            </w:p>
                            <w:p>
                              <w:pPr>
                                <w:spacing w:before="7" w:line="240" w:lineRule="auto"/>
                                <w:rPr>
                                  <w:rFonts w:ascii="Times New Roman"/>
                                  <w:b/>
                                  <w:sz w:val="36"/>
                                </w:rPr>
                              </w:pPr>
                            </w:p>
                            <w:p>
                              <w:pPr>
                                <w:spacing w:before="0"/>
                                <w:ind w:left="160" w:right="0" w:firstLine="0"/>
                                <w:jc w:val="left"/>
                                <w:rPr>
                                  <w:rFonts w:hint="eastAsia" w:ascii="微软雅黑" w:eastAsia="微软雅黑"/>
                                  <w:sz w:val="24"/>
                                </w:rPr>
                              </w:pPr>
                              <w:r>
                                <w:rPr>
                                  <w:rFonts w:hint="eastAsia" w:ascii="微软雅黑" w:eastAsia="微软雅黑"/>
                                  <w:sz w:val="24"/>
                                </w:rPr>
                                <w:t>马来西亚亚太科技大学</w:t>
                              </w:r>
                            </w:p>
                          </w:txbxContent>
                        </wps:txbx>
                        <wps:bodyPr lIns="0" tIns="0" rIns="0" bIns="0" upright="1"/>
                      </wps:wsp>
                    </wpg:wgp>
                  </a:graphicData>
                </a:graphic>
              </wp:anchor>
            </w:drawing>
          </mc:Choice>
          <mc:Fallback>
            <w:pict>
              <v:group id="组合 7" o:spid="_x0000_s1026" o:spt="203" style="position:absolute;left:0pt;margin-left:234.35pt;margin-top:-102.05pt;height:118.05pt;width:149.25pt;mso-position-horizontal-relative:page;z-index:-251654144;mso-width-relative:page;mso-height-relative:page;" coordorigin="4688,-2042" coordsize="2985,2361" o:gfxdata="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KomDr62AAAAIQEAABkAAABkcnMvX3JlbHMvZTJvRG9jLnhtbC5yZWxzhY9BasMwEEX3hdxB&#10;zD6WnUUoxbI3oeBtSA4wSGNZxBoJSS317SPIJoFAl/M//z2mH//8Kn4pZRdYQde0IIh1MI6tguvl&#10;e/8JIhdkg2tgUrBRhnHYffRnWrHUUV5czKJSOCtYSolfUma9kMfchEhcmzkkj6WeycqI+oaW5KFt&#10;jzI9M2B4YYrJKEiT6UBctljN/7PDPDtNp6B/PHF5o5DOV3cFYrJUFHgyDh9h10S2IIdevjw23AF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">
                <o:lock v:ext="edit" aspectratio="f"/>
                <v:shape id="图片 8" o:spid="_x0000_s1026" o:spt="75" type="#_x0000_t75" style="position:absolute;left:5087;top:-2042;height:1701;width:1997;" filled="f" o:preferrelative="t" stroked="f" coordsize="21600,21600" o:gfxdata="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WBQXbsAAADb&#10;AAAADwAAAAAAAAABACAAAAAiAAAAZHJzL2Rvd25yZXYueG1sUEsBAhQAFAAAAAgAh07iQDMvBZ47&#10;AAAAOQAAABAAAAAAAAAAAQAgAAAACgEAAGRycy9zaGFwZXhtbC54bWxQSwUGAAAAAAYABgBbAQAA&#10;tAMAAAAA&#10;">
                  <v:fill on="f" focussize="0,0"/>
                  <v:stroke on="f"/>
                  <v:imagedata r:id="rId8" o:title=""/>
                  <o:lock v:ext="edit" aspectratio="t"/>
                </v:shape>
                <v:shape id="任意多边形 9" o:spid="_x0000_s1026" o:spt="100" style="position:absolute;left:4687;top:-327;height:645;width:2985;" fillcolor="#FFFFFF" filled="t" stroked="f" coordsize="2985,645" o:gfxdata="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dAnAugAAANsA&#10;AAAPAAAAAAAAAAEAIAAAACIAAABkcnMvZG93bnJldi54bWxQSwECFAAUAAAACACHTuJAMy8FnjsA&#10;AAA5AAAAEAAAAAAAAAABACAAAAAJAQAAZHJzL3NoYXBleG1sLnhtbFBLBQYAAAAABgAGAFsBAACz&#10;AwAAAAA=&#10;" path="m2985,0l0,0,0,645,2985,645,2985,637,2985,630,2985,15,2985,7,2985,0e">
                  <v:fill on="t" focussize="0,0"/>
                  <v:stroke on="f"/>
                  <v:imagedata o:title=""/>
                  <o:lock v:ext="edit" aspectratio="f"/>
                </v:shape>
                <v:shape id="文本框 10" o:spid="_x0000_s1026" o:spt="202" type="#_x0000_t202" style="position:absolute;left:4687;top:-2042;height:2361;width:2985;"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40" w:lineRule="auto"/>
                          <w:rPr>
                            <w:rFonts w:ascii="Times New Roman"/>
                            <w:b/>
                            <w:sz w:val="32"/>
                          </w:rPr>
                        </w:pPr>
                      </w:p>
                      <w:p>
                        <w:pPr>
                          <w:spacing w:before="0" w:line="240" w:lineRule="auto"/>
                          <w:rPr>
                            <w:rFonts w:ascii="Times New Roman"/>
                            <w:b/>
                            <w:sz w:val="32"/>
                          </w:rPr>
                        </w:pPr>
                      </w:p>
                      <w:p>
                        <w:pPr>
                          <w:spacing w:before="0" w:line="240" w:lineRule="auto"/>
                          <w:rPr>
                            <w:rFonts w:ascii="Times New Roman"/>
                            <w:b/>
                            <w:sz w:val="32"/>
                          </w:rPr>
                        </w:pPr>
                      </w:p>
                      <w:p>
                        <w:pPr>
                          <w:spacing w:before="0" w:line="240" w:lineRule="auto"/>
                          <w:rPr>
                            <w:rFonts w:ascii="Times New Roman"/>
                            <w:b/>
                            <w:sz w:val="32"/>
                          </w:rPr>
                        </w:pPr>
                      </w:p>
                      <w:p>
                        <w:pPr>
                          <w:spacing w:before="7" w:line="240" w:lineRule="auto"/>
                          <w:rPr>
                            <w:rFonts w:ascii="Times New Roman"/>
                            <w:b/>
                            <w:sz w:val="36"/>
                          </w:rPr>
                        </w:pPr>
                      </w:p>
                      <w:p>
                        <w:pPr>
                          <w:spacing w:before="0"/>
                          <w:ind w:left="160" w:right="0" w:firstLine="0"/>
                          <w:jc w:val="left"/>
                          <w:rPr>
                            <w:rFonts w:hint="eastAsia" w:ascii="微软雅黑" w:eastAsia="微软雅黑"/>
                            <w:sz w:val="24"/>
                          </w:rPr>
                        </w:pPr>
                        <w:r>
                          <w:rPr>
                            <w:rFonts w:hint="eastAsia" w:ascii="微软雅黑" w:eastAsia="微软雅黑"/>
                            <w:sz w:val="24"/>
                          </w:rPr>
                          <w:t>马来西亚亚太科技大学</w:t>
                        </w:r>
                      </w:p>
                    </w:txbxContent>
                  </v:textbox>
                </v:shape>
              </v:group>
            </w:pict>
          </mc:Fallback>
        </mc:AlternateContent>
      </w:r>
      <w:r>
        <mc:AlternateContent>
          <mc:Choice Requires="wpg">
            <w:drawing>
              <wp:anchor distT="0" distB="0" distL="114300" distR="114300" simplePos="0" relativeHeight="251666432" behindDoc="1" locked="0" layoutInCell="1" allowOverlap="1">
                <wp:simplePos x="0" y="0"/>
                <wp:positionH relativeFrom="page">
                  <wp:posOffset>337820</wp:posOffset>
                </wp:positionH>
                <wp:positionV relativeFrom="paragraph">
                  <wp:posOffset>-1268095</wp:posOffset>
                </wp:positionV>
                <wp:extent cx="2371725" cy="1395095"/>
                <wp:effectExtent l="635" t="635" r="8890" b="13970"/>
                <wp:wrapNone/>
                <wp:docPr id="23" name="组合 11"/>
                <wp:cNvGraphicFramePr/>
                <a:graphic xmlns:a="http://schemas.openxmlformats.org/drawingml/2006/main">
                  <a:graphicData uri="http://schemas.microsoft.com/office/word/2010/wordprocessingGroup">
                    <wpg:wgp>
                      <wpg:cNvGrpSpPr/>
                      <wpg:grpSpPr>
                        <a:xfrm>
                          <a:off x="0" y="0"/>
                          <a:ext cx="2371725" cy="1395095"/>
                          <a:chOff x="533" y="-1997"/>
                          <a:chExt cx="3735" cy="2197"/>
                        </a:xfrm>
                      </wpg:grpSpPr>
                      <pic:pic xmlns:pic="http://schemas.openxmlformats.org/drawingml/2006/picture">
                        <pic:nvPicPr>
                          <pic:cNvPr id="20" name="图片 12"/>
                          <pic:cNvPicPr>
                            <a:picLocks noChangeAspect="1"/>
                          </pic:cNvPicPr>
                        </pic:nvPicPr>
                        <pic:blipFill>
                          <a:blip r:embed="rId9"/>
                          <a:stretch>
                            <a:fillRect/>
                          </a:stretch>
                        </pic:blipFill>
                        <pic:spPr>
                          <a:xfrm>
                            <a:off x="1560" y="-1998"/>
                            <a:ext cx="1455" cy="1426"/>
                          </a:xfrm>
                          <a:prstGeom prst="rect">
                            <a:avLst/>
                          </a:prstGeom>
                          <a:noFill/>
                          <a:ln>
                            <a:noFill/>
                          </a:ln>
                        </pic:spPr>
                      </pic:pic>
                      <wps:wsp>
                        <wps:cNvPr id="21" name="任意多边形 13"/>
                        <wps:cNvSpPr/>
                        <wps:spPr>
                          <a:xfrm>
                            <a:off x="532" y="-552"/>
                            <a:ext cx="3735" cy="750"/>
                          </a:xfrm>
                          <a:custGeom>
                            <a:avLst/>
                            <a:gdLst/>
                            <a:ahLst/>
                            <a:cxnLst/>
                            <a:pathLst>
                              <a:path w="3735" h="750">
                                <a:moveTo>
                                  <a:pt x="3735" y="750"/>
                                </a:moveTo>
                                <a:lnTo>
                                  <a:pt x="0" y="750"/>
                                </a:lnTo>
                                <a:lnTo>
                                  <a:pt x="0" y="0"/>
                                </a:lnTo>
                                <a:lnTo>
                                  <a:pt x="3735" y="0"/>
                                </a:lnTo>
                                <a:lnTo>
                                  <a:pt x="3735" y="7"/>
                                </a:lnTo>
                                <a:lnTo>
                                  <a:pt x="15" y="7"/>
                                </a:lnTo>
                                <a:lnTo>
                                  <a:pt x="7" y="15"/>
                                </a:lnTo>
                                <a:lnTo>
                                  <a:pt x="15" y="15"/>
                                </a:lnTo>
                                <a:lnTo>
                                  <a:pt x="15" y="735"/>
                                </a:lnTo>
                                <a:lnTo>
                                  <a:pt x="7" y="735"/>
                                </a:lnTo>
                                <a:lnTo>
                                  <a:pt x="15" y="742"/>
                                </a:lnTo>
                                <a:lnTo>
                                  <a:pt x="3735" y="742"/>
                                </a:lnTo>
                                <a:lnTo>
                                  <a:pt x="3735" y="750"/>
                                </a:lnTo>
                                <a:close/>
                                <a:moveTo>
                                  <a:pt x="15" y="15"/>
                                </a:moveTo>
                                <a:lnTo>
                                  <a:pt x="7" y="15"/>
                                </a:lnTo>
                                <a:lnTo>
                                  <a:pt x="15" y="7"/>
                                </a:lnTo>
                                <a:lnTo>
                                  <a:pt x="15" y="15"/>
                                </a:lnTo>
                                <a:close/>
                                <a:moveTo>
                                  <a:pt x="3720" y="15"/>
                                </a:moveTo>
                                <a:lnTo>
                                  <a:pt x="15" y="15"/>
                                </a:lnTo>
                                <a:lnTo>
                                  <a:pt x="15" y="7"/>
                                </a:lnTo>
                                <a:lnTo>
                                  <a:pt x="3720" y="7"/>
                                </a:lnTo>
                                <a:lnTo>
                                  <a:pt x="3720" y="15"/>
                                </a:lnTo>
                                <a:close/>
                                <a:moveTo>
                                  <a:pt x="3720" y="742"/>
                                </a:moveTo>
                                <a:lnTo>
                                  <a:pt x="3720" y="7"/>
                                </a:lnTo>
                                <a:lnTo>
                                  <a:pt x="3727" y="15"/>
                                </a:lnTo>
                                <a:lnTo>
                                  <a:pt x="3735" y="15"/>
                                </a:lnTo>
                                <a:lnTo>
                                  <a:pt x="3735" y="735"/>
                                </a:lnTo>
                                <a:lnTo>
                                  <a:pt x="3727" y="735"/>
                                </a:lnTo>
                                <a:lnTo>
                                  <a:pt x="3720" y="742"/>
                                </a:lnTo>
                                <a:close/>
                                <a:moveTo>
                                  <a:pt x="3735" y="15"/>
                                </a:moveTo>
                                <a:lnTo>
                                  <a:pt x="3727" y="15"/>
                                </a:lnTo>
                                <a:lnTo>
                                  <a:pt x="3720" y="7"/>
                                </a:lnTo>
                                <a:lnTo>
                                  <a:pt x="3735" y="7"/>
                                </a:lnTo>
                                <a:lnTo>
                                  <a:pt x="3735" y="15"/>
                                </a:lnTo>
                                <a:close/>
                                <a:moveTo>
                                  <a:pt x="15" y="742"/>
                                </a:moveTo>
                                <a:lnTo>
                                  <a:pt x="7" y="735"/>
                                </a:lnTo>
                                <a:lnTo>
                                  <a:pt x="15" y="735"/>
                                </a:lnTo>
                                <a:lnTo>
                                  <a:pt x="15" y="742"/>
                                </a:lnTo>
                                <a:close/>
                                <a:moveTo>
                                  <a:pt x="3720" y="742"/>
                                </a:moveTo>
                                <a:lnTo>
                                  <a:pt x="15" y="742"/>
                                </a:lnTo>
                                <a:lnTo>
                                  <a:pt x="15" y="735"/>
                                </a:lnTo>
                                <a:lnTo>
                                  <a:pt x="3720" y="735"/>
                                </a:lnTo>
                                <a:lnTo>
                                  <a:pt x="3720" y="742"/>
                                </a:lnTo>
                                <a:close/>
                                <a:moveTo>
                                  <a:pt x="3735" y="742"/>
                                </a:moveTo>
                                <a:lnTo>
                                  <a:pt x="3720" y="742"/>
                                </a:lnTo>
                                <a:lnTo>
                                  <a:pt x="3727" y="735"/>
                                </a:lnTo>
                                <a:lnTo>
                                  <a:pt x="3735" y="735"/>
                                </a:lnTo>
                                <a:lnTo>
                                  <a:pt x="3735" y="742"/>
                                </a:lnTo>
                                <a:close/>
                              </a:path>
                            </a:pathLst>
                          </a:custGeom>
                          <a:solidFill>
                            <a:srgbClr val="FFFFFF"/>
                          </a:solidFill>
                          <a:ln>
                            <a:noFill/>
                          </a:ln>
                        </wps:spPr>
                        <wps:bodyPr upright="1"/>
                      </wps:wsp>
                      <wps:wsp>
                        <wps:cNvPr id="22" name="文本框 14"/>
                        <wps:cNvSpPr txBox="1"/>
                        <wps:spPr>
                          <a:xfrm>
                            <a:off x="532" y="-1998"/>
                            <a:ext cx="3735" cy="2197"/>
                          </a:xfrm>
                          <a:prstGeom prst="rect">
                            <a:avLst/>
                          </a:prstGeom>
                          <a:noFill/>
                          <a:ln>
                            <a:noFill/>
                          </a:ln>
                        </wps:spPr>
                        <wps:txbx>
                          <w:txbxContent>
                            <w:p>
                              <w:pPr>
                                <w:spacing w:before="0" w:line="240" w:lineRule="auto"/>
                                <w:rPr>
                                  <w:rFonts w:ascii="Times New Roman"/>
                                  <w:b/>
                                  <w:sz w:val="32"/>
                                </w:rPr>
                              </w:pPr>
                            </w:p>
                            <w:p>
                              <w:pPr>
                                <w:spacing w:before="0" w:line="240" w:lineRule="auto"/>
                                <w:rPr>
                                  <w:rFonts w:ascii="Times New Roman"/>
                                  <w:b/>
                                  <w:sz w:val="32"/>
                                </w:rPr>
                              </w:pPr>
                            </w:p>
                            <w:p>
                              <w:pPr>
                                <w:spacing w:before="0" w:line="240" w:lineRule="auto"/>
                                <w:rPr>
                                  <w:rFonts w:ascii="Times New Roman"/>
                                  <w:b/>
                                  <w:sz w:val="32"/>
                                </w:rPr>
                              </w:pPr>
                            </w:p>
                            <w:p>
                              <w:pPr>
                                <w:spacing w:before="2" w:line="240" w:lineRule="auto"/>
                                <w:rPr>
                                  <w:rFonts w:ascii="Times New Roman"/>
                                  <w:b/>
                                  <w:sz w:val="45"/>
                                </w:rPr>
                              </w:pPr>
                            </w:p>
                            <w:p>
                              <w:pPr>
                                <w:spacing w:before="0"/>
                                <w:ind w:left="158" w:right="0" w:firstLine="0"/>
                                <w:jc w:val="left"/>
                                <w:rPr>
                                  <w:rFonts w:hint="eastAsia" w:ascii="微软雅黑" w:eastAsia="微软雅黑"/>
                                  <w:sz w:val="24"/>
                                </w:rPr>
                              </w:pPr>
                              <w:r>
                                <w:rPr>
                                  <w:rFonts w:hint="eastAsia" w:ascii="微软雅黑" w:eastAsia="微软雅黑"/>
                                  <w:sz w:val="24"/>
                                </w:rPr>
                                <w:t>理财规划与财务策划师联合学会</w:t>
                              </w:r>
                            </w:p>
                          </w:txbxContent>
                        </wps:txbx>
                        <wps:bodyPr lIns="0" tIns="0" rIns="0" bIns="0" upright="1"/>
                      </wps:wsp>
                    </wpg:wgp>
                  </a:graphicData>
                </a:graphic>
              </wp:anchor>
            </w:drawing>
          </mc:Choice>
          <mc:Fallback>
            <w:pict>
              <v:group id="组合 11" o:spid="_x0000_s1026" o:spt="203" style="position:absolute;left:0pt;margin-left:26.6pt;margin-top:-99.85pt;height:109.85pt;width:186.75pt;mso-position-horizontal-relative:page;z-index:-251650048;mso-width-relative:page;mso-height-relative:page;" coordorigin="533,-1997" coordsize="3735,2197" o:gfxdata="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&#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">
                <o:lock v:ext="edit" aspectratio="f"/>
                <v:shape id="图片 12" o:spid="_x0000_s1026" o:spt="75" type="#_x0000_t75" style="position:absolute;left:1560;top:-1998;height:1426;width:1455;" filled="f" o:preferrelative="t" stroked="f" coordsize="21600,21600" o:gfxdata="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Id+QK2AAAA2wAAAA8A&#10;AAAAAAAAAQAgAAAAIgAAAGRycy9kb3ducmV2LnhtbFBLAQIUABQAAAAIAIdO4kAzLwWeOwAAADkA&#10;AAAQAAAAAAAAAAEAIAAAAAUBAABkcnMvc2hhcGV4bWwueG1sUEsFBgAAAAAGAAYAWwEAAK8DAAAA&#10;AA==&#10;">
                  <v:fill on="f" focussize="0,0"/>
                  <v:stroke on="f"/>
                  <v:imagedata r:id="rId9" o:title=""/>
                  <o:lock v:ext="edit" aspectratio="t"/>
                </v:shape>
                <v:shape id="任意多边形 13" o:spid="_x0000_s1026" o:spt="100" style="position:absolute;left:532;top:-552;height:750;width:3735;" fillcolor="#FFFFFF" filled="t" stroked="f" coordsize="3735,750" o:gfxdata="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eXgevQAA&#10;ANsAAAAPAAAAAAAAAAEAIAAAACIAAABkcnMvZG93bnJldi54bWxQSwECFAAUAAAACACHTuJAMy8F&#10;njsAAAA5AAAAEAAAAAAAAAABACAAAAAMAQAAZHJzL3NoYXBleG1sLnhtbFBLBQYAAAAABgAGAFsB&#10;AAC2AwAAAAA=&#10;" path="m3735,750l0,750,0,0,3735,0,3735,7,15,7,7,15,15,15,15,735,7,735,15,742,3735,742,3735,750xm15,15l7,15,15,7,15,15xm3720,15l15,15,15,7,3720,7,3720,15xm3720,742l3720,7,3727,15,3735,15,3735,735,3727,735,3720,742xm3735,15l3727,15,3720,7,3735,7,3735,15xm15,742l7,735,15,735,15,742xm3720,742l15,742,15,735,3720,735,3720,742xm3735,742l3720,742,3727,735,3735,735,3735,742xe">
                  <v:fill on="t" focussize="0,0"/>
                  <v:stroke on="f"/>
                  <v:imagedata o:title=""/>
                  <o:lock v:ext="edit" aspectratio="f"/>
                </v:shape>
                <v:shape id="文本框 14" o:spid="_x0000_s1026" o:spt="202" type="#_x0000_t202" style="position:absolute;left:532;top:-1998;height:2197;width:3735;" filled="f" stroked="f" coordsize="21600,21600" o:gfxdata="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D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0" w:lineRule="auto"/>
                          <w:rPr>
                            <w:rFonts w:ascii="Times New Roman"/>
                            <w:b/>
                            <w:sz w:val="32"/>
                          </w:rPr>
                        </w:pPr>
                      </w:p>
                      <w:p>
                        <w:pPr>
                          <w:spacing w:before="0" w:line="240" w:lineRule="auto"/>
                          <w:rPr>
                            <w:rFonts w:ascii="Times New Roman"/>
                            <w:b/>
                            <w:sz w:val="32"/>
                          </w:rPr>
                        </w:pPr>
                      </w:p>
                      <w:p>
                        <w:pPr>
                          <w:spacing w:before="0" w:line="240" w:lineRule="auto"/>
                          <w:rPr>
                            <w:rFonts w:ascii="Times New Roman"/>
                            <w:b/>
                            <w:sz w:val="32"/>
                          </w:rPr>
                        </w:pPr>
                      </w:p>
                      <w:p>
                        <w:pPr>
                          <w:spacing w:before="2" w:line="240" w:lineRule="auto"/>
                          <w:rPr>
                            <w:rFonts w:ascii="Times New Roman"/>
                            <w:b/>
                            <w:sz w:val="45"/>
                          </w:rPr>
                        </w:pPr>
                      </w:p>
                      <w:p>
                        <w:pPr>
                          <w:spacing w:before="0"/>
                          <w:ind w:left="158" w:right="0" w:firstLine="0"/>
                          <w:jc w:val="left"/>
                          <w:rPr>
                            <w:rFonts w:hint="eastAsia" w:ascii="微软雅黑" w:eastAsia="微软雅黑"/>
                            <w:sz w:val="24"/>
                          </w:rPr>
                        </w:pPr>
                        <w:r>
                          <w:rPr>
                            <w:rFonts w:hint="eastAsia" w:ascii="微软雅黑" w:eastAsia="微软雅黑"/>
                            <w:sz w:val="24"/>
                          </w:rPr>
                          <w:t>理财规划与财务策划师联合学会</w:t>
                        </w:r>
                      </w:p>
                    </w:txbxContent>
                  </v:textbox>
                </v:shape>
              </v:group>
            </w:pict>
          </mc:Fallback>
        </mc:AlternateContent>
      </w:r>
      <w:r>
        <w:rPr>
          <w:rFonts w:ascii="Calibri"/>
        </w:rPr>
        <w:t>The Joint Association of Financial Planning and Financial Planners</w:t>
      </w:r>
    </w:p>
    <w:p>
      <w:pPr>
        <w:pStyle w:val="4"/>
        <w:spacing w:before="210"/>
        <w:ind w:left="163"/>
        <w:rPr>
          <w:rFonts w:ascii="微软雅黑"/>
        </w:rPr>
      </w:pPr>
      <w:r>
        <w:br w:type="column"/>
      </w:r>
      <w:r>
        <w:rPr>
          <w:rFonts w:ascii="微软雅黑"/>
        </w:rPr>
        <w:t>Asia Pacific University</w:t>
      </w:r>
    </w:p>
    <w:p>
      <w:pPr>
        <w:pStyle w:val="4"/>
        <w:spacing w:before="45"/>
        <w:ind w:left="163"/>
        <w:rPr>
          <w:rFonts w:ascii="微软雅黑"/>
        </w:rPr>
      </w:pPr>
      <w:r>
        <w:br w:type="column"/>
      </w:r>
      <w:r>
        <w:rPr>
          <w:rFonts w:ascii="微软雅黑"/>
        </w:rPr>
        <w:t>PhD Elite Association</w:t>
      </w:r>
    </w:p>
    <w:p>
      <w:pPr>
        <w:spacing w:after="0"/>
        <w:rPr>
          <w:rFonts w:ascii="微软雅黑"/>
        </w:rPr>
        <w:sectPr>
          <w:type w:val="continuous"/>
          <w:pgSz w:w="11910" w:h="16840"/>
          <w:pgMar w:top="980" w:right="520" w:bottom="280" w:left="420" w:header="720" w:footer="720" w:gutter="0"/>
          <w:cols w:equalWidth="0" w:num="3">
            <w:col w:w="3794" w:space="620"/>
            <w:col w:w="2369" w:space="1277"/>
            <w:col w:w="2910"/>
          </w:cols>
        </w:sectPr>
      </w:pPr>
    </w:p>
    <w:p>
      <w:pPr>
        <w:pStyle w:val="4"/>
        <w:rPr>
          <w:rFonts w:ascii="微软雅黑"/>
          <w:sz w:val="20"/>
        </w:rPr>
      </w:pPr>
    </w:p>
    <w:p>
      <w:pPr>
        <w:pStyle w:val="4"/>
        <w:spacing w:before="3"/>
        <w:rPr>
          <w:rFonts w:ascii="微软雅黑"/>
          <w:sz w:val="26"/>
        </w:rPr>
      </w:pPr>
    </w:p>
    <w:p>
      <w:pPr>
        <w:pStyle w:val="2"/>
        <w:tabs>
          <w:tab w:val="left" w:pos="2763"/>
          <w:tab w:val="left" w:pos="3307"/>
          <w:tab w:val="left" w:pos="5694"/>
          <w:tab w:val="left" w:pos="6117"/>
          <w:tab w:val="left" w:pos="9903"/>
        </w:tabs>
        <w:spacing w:before="75"/>
        <w:rPr>
          <w:rFonts w:ascii="Times New Roman" w:eastAsia="Times New Roman"/>
        </w:rPr>
      </w:pPr>
      <w:r>
        <mc:AlternateContent>
          <mc:Choice Requires="wpg">
            <w:drawing>
              <wp:anchor distT="0" distB="0" distL="114300" distR="114300" simplePos="0" relativeHeight="251667456" behindDoc="1" locked="0" layoutInCell="1" allowOverlap="1">
                <wp:simplePos x="0" y="0"/>
                <wp:positionH relativeFrom="page">
                  <wp:posOffset>5424170</wp:posOffset>
                </wp:positionH>
                <wp:positionV relativeFrom="paragraph">
                  <wp:posOffset>-1391285</wp:posOffset>
                </wp:positionV>
                <wp:extent cx="1438275" cy="457200"/>
                <wp:effectExtent l="635" t="635" r="8890" b="0"/>
                <wp:wrapNone/>
                <wp:docPr id="26" name="组合 15"/>
                <wp:cNvGraphicFramePr/>
                <a:graphic xmlns:a="http://schemas.openxmlformats.org/drawingml/2006/main">
                  <a:graphicData uri="http://schemas.microsoft.com/office/word/2010/wordprocessingGroup">
                    <wpg:wgp>
                      <wpg:cNvGrpSpPr/>
                      <wpg:grpSpPr>
                        <a:xfrm>
                          <a:off x="0" y="0"/>
                          <a:ext cx="1438275" cy="457200"/>
                          <a:chOff x="8543" y="-2191"/>
                          <a:chExt cx="2265" cy="720"/>
                        </a:xfrm>
                      </wpg:grpSpPr>
                      <wps:wsp>
                        <wps:cNvPr id="24" name="任意多边形 16"/>
                        <wps:cNvSpPr/>
                        <wps:spPr>
                          <a:xfrm>
                            <a:off x="8542" y="-2192"/>
                            <a:ext cx="2265" cy="720"/>
                          </a:xfrm>
                          <a:custGeom>
                            <a:avLst/>
                            <a:gdLst/>
                            <a:ahLst/>
                            <a:cxnLst/>
                            <a:pathLst>
                              <a:path w="2265" h="720">
                                <a:moveTo>
                                  <a:pt x="2265" y="0"/>
                                </a:moveTo>
                                <a:lnTo>
                                  <a:pt x="0" y="0"/>
                                </a:lnTo>
                                <a:lnTo>
                                  <a:pt x="0" y="720"/>
                                </a:lnTo>
                                <a:lnTo>
                                  <a:pt x="2265" y="720"/>
                                </a:lnTo>
                                <a:lnTo>
                                  <a:pt x="2265" y="712"/>
                                </a:lnTo>
                                <a:lnTo>
                                  <a:pt x="2265" y="705"/>
                                </a:lnTo>
                                <a:lnTo>
                                  <a:pt x="2265" y="15"/>
                                </a:lnTo>
                                <a:lnTo>
                                  <a:pt x="2265" y="7"/>
                                </a:lnTo>
                                <a:lnTo>
                                  <a:pt x="2265" y="0"/>
                                </a:lnTo>
                              </a:path>
                            </a:pathLst>
                          </a:custGeom>
                          <a:solidFill>
                            <a:srgbClr val="FFFFFF"/>
                          </a:solidFill>
                          <a:ln>
                            <a:noFill/>
                          </a:ln>
                        </wps:spPr>
                        <wps:bodyPr upright="1"/>
                      </wps:wsp>
                      <wps:wsp>
                        <wps:cNvPr id="25" name="文本框 17"/>
                        <wps:cNvSpPr txBox="1"/>
                        <wps:spPr>
                          <a:xfrm>
                            <a:off x="8542" y="-2192"/>
                            <a:ext cx="2265" cy="720"/>
                          </a:xfrm>
                          <a:prstGeom prst="rect">
                            <a:avLst/>
                          </a:prstGeom>
                          <a:noFill/>
                          <a:ln>
                            <a:noFill/>
                          </a:ln>
                        </wps:spPr>
                        <wps:txbx>
                          <w:txbxContent>
                            <w:p>
                              <w:pPr>
                                <w:spacing w:before="178"/>
                                <w:ind w:left="159" w:right="0" w:firstLine="0"/>
                                <w:jc w:val="left"/>
                                <w:rPr>
                                  <w:rFonts w:hint="eastAsia" w:ascii="微软雅黑" w:eastAsia="微软雅黑"/>
                                  <w:sz w:val="24"/>
                                </w:rPr>
                              </w:pPr>
                              <w:r>
                                <w:rPr>
                                  <w:rFonts w:hint="eastAsia" w:ascii="微软雅黑" w:eastAsia="微软雅黑"/>
                                  <w:sz w:val="24"/>
                                </w:rPr>
                                <w:t>博 士 精 英 协 会</w:t>
                              </w:r>
                            </w:p>
                          </w:txbxContent>
                        </wps:txbx>
                        <wps:bodyPr lIns="0" tIns="0" rIns="0" bIns="0" upright="1"/>
                      </wps:wsp>
                    </wpg:wgp>
                  </a:graphicData>
                </a:graphic>
              </wp:anchor>
            </w:drawing>
          </mc:Choice>
          <mc:Fallback>
            <w:pict>
              <v:group id="组合 15" o:spid="_x0000_s1026" o:spt="203" style="position:absolute;left:0pt;margin-left:427.1pt;margin-top:-109.55pt;height:36pt;width:113.25pt;mso-position-horizontal-relative:page;z-index:-251649024;mso-width-relative:page;mso-height-relative:page;" coordorigin="8543,-2191" coordsize="2265,720" o:gfxdata="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AmfjTV3QAAAA4B&#10;AAAPAAAAAAAAAAEAIAAAACIAAABkcnMvZG93bnJldi54bWxQSwECFAAUAAAACACHTuJA7vYcVvoC&#10;AADmBwAADgAAAAAAAAABACAAAAAsAQAAZHJzL2Uyb0RvYy54bWxQSwUGAAAAAAYABgBZAQAAmAYA&#10;AAAA&#10;">
                <o:lock v:ext="edit" aspectratio="f"/>
                <v:shape id="任意多边形 16" o:spid="_x0000_s1026" o:spt="100" style="position:absolute;left:8542;top:-2192;height:720;width:2265;" fillcolor="#FFFFFF" filled="t" stroked="f" coordsize="2265,720" o:gfxdata="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J2Ajb4A&#10;AADbAAAADwAAAAAAAAABACAAAAAiAAAAZHJzL2Rvd25yZXYueG1sUEsBAhQAFAAAAAgAh07iQDMv&#10;BZ47AAAAOQAAABAAAAAAAAAAAQAgAAAADQEAAGRycy9zaGFwZXhtbC54bWxQSwUGAAAAAAYABgBb&#10;AQAAtwMAAAAA&#10;" path="m2265,0l0,0,0,720,2265,720,2265,712,2265,705,2265,15,2265,7,2265,0e">
                  <v:fill on="t" focussize="0,0"/>
                  <v:stroke on="f"/>
                  <v:imagedata o:title=""/>
                  <o:lock v:ext="edit" aspectratio="f"/>
                </v:shape>
                <v:shape id="文本框 17" o:spid="_x0000_s1026" o:spt="202" type="#_x0000_t202" style="position:absolute;left:8542;top:-2192;height:720;width:2265;"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78"/>
                          <w:ind w:left="159" w:right="0" w:firstLine="0"/>
                          <w:jc w:val="left"/>
                          <w:rPr>
                            <w:rFonts w:hint="eastAsia" w:ascii="微软雅黑" w:eastAsia="微软雅黑"/>
                            <w:sz w:val="24"/>
                          </w:rPr>
                        </w:pPr>
                        <w:r>
                          <w:rPr>
                            <w:rFonts w:hint="eastAsia" w:ascii="微软雅黑" w:eastAsia="微软雅黑"/>
                            <w:sz w:val="24"/>
                          </w:rPr>
                          <w:t>博 士 精 英 协 会</w:t>
                        </w:r>
                      </w:p>
                    </w:txbxContent>
                  </v:textbox>
                </v:shape>
              </v:group>
            </w:pict>
          </mc:Fallback>
        </mc:AlternateContent>
      </w:r>
      <w:r>
        <w:rPr>
          <w:rFonts w:hint="eastAsia" w:ascii="宋体" w:eastAsia="宋体"/>
        </w:rPr>
        <w:t>姓名</w:t>
      </w:r>
      <w:r>
        <w:rPr>
          <w:rFonts w:hint="eastAsia" w:ascii="宋体" w:eastAsia="宋体"/>
          <w:spacing w:val="-62"/>
        </w:rPr>
        <w:t xml:space="preserve"> </w:t>
      </w:r>
      <w:r>
        <w:t>Name</w:t>
      </w:r>
      <w:r>
        <w:rPr>
          <w:rFonts w:hint="eastAsia" w:ascii="宋体" w:eastAsia="宋体"/>
        </w:rPr>
        <w:t>：</w:t>
      </w:r>
      <w:r>
        <w:rPr>
          <w:rFonts w:hint="eastAsia" w:ascii="宋体" w:eastAsia="宋体"/>
          <w:u w:val="single"/>
        </w:rPr>
        <w:t xml:space="preserve"> </w:t>
      </w:r>
      <w:r>
        <w:rPr>
          <w:rFonts w:hint="eastAsia" w:ascii="宋体" w:eastAsia="宋体"/>
          <w:u w:val="single"/>
        </w:rPr>
        <w:tab/>
      </w:r>
      <w:r>
        <w:rPr>
          <w:rFonts w:hint="eastAsia" w:ascii="宋体" w:eastAsia="宋体"/>
        </w:rPr>
        <w:tab/>
      </w:r>
      <w:r>
        <w:rPr>
          <w:rFonts w:hint="eastAsia" w:ascii="宋体" w:eastAsia="宋体"/>
        </w:rPr>
        <w:t>性别</w:t>
      </w:r>
      <w:r>
        <w:rPr>
          <w:rFonts w:hint="eastAsia" w:ascii="宋体" w:eastAsia="宋体"/>
          <w:spacing w:val="-60"/>
        </w:rPr>
        <w:t xml:space="preserve"> </w:t>
      </w:r>
      <w:r>
        <w:t>Sex</w:t>
      </w:r>
      <w:r>
        <w:rPr>
          <w:rFonts w:hint="eastAsia" w:ascii="宋体" w:eastAsia="宋体"/>
        </w:rPr>
        <w:t>：</w:t>
      </w:r>
      <w:r>
        <w:rPr>
          <w:rFonts w:hint="eastAsia" w:ascii="宋体" w:eastAsia="宋体"/>
          <w:u w:val="single"/>
        </w:rPr>
        <w:t xml:space="preserve"> </w:t>
      </w:r>
      <w:r>
        <w:rPr>
          <w:rFonts w:hint="eastAsia" w:ascii="宋体" w:eastAsia="宋体"/>
          <w:u w:val="single"/>
        </w:rPr>
        <w:tab/>
      </w:r>
      <w:r>
        <w:rPr>
          <w:rFonts w:hint="eastAsia" w:ascii="宋体" w:eastAsia="宋体"/>
        </w:rPr>
        <w:tab/>
      </w:r>
      <w:r>
        <w:rPr>
          <w:rFonts w:hint="eastAsia" w:ascii="宋体" w:eastAsia="宋体"/>
        </w:rPr>
        <w:t>国籍</w:t>
      </w:r>
      <w:r>
        <w:rPr>
          <w:rFonts w:hint="eastAsia" w:ascii="宋体" w:eastAsia="宋体"/>
          <w:spacing w:val="-71"/>
        </w:rPr>
        <w:t xml:space="preserve"> </w:t>
      </w:r>
      <w:r>
        <w:t>Nationality</w:t>
      </w:r>
      <w:r>
        <w:rPr>
          <w:rFonts w:hint="eastAsia" w:ascii="宋体" w:eastAsia="宋体"/>
        </w:rPr>
        <w:t>：</w:t>
      </w:r>
      <w:r>
        <w:rPr>
          <w:rFonts w:ascii="Times New Roman" w:eastAsia="Times New Roman"/>
          <w:u w:val="single"/>
        </w:rPr>
        <w:t xml:space="preserve"> </w:t>
      </w:r>
      <w:r>
        <w:rPr>
          <w:rFonts w:ascii="Times New Roman" w:eastAsia="Times New Roman"/>
          <w:u w:val="single"/>
        </w:rPr>
        <w:tab/>
      </w:r>
    </w:p>
    <w:p>
      <w:pPr>
        <w:pStyle w:val="4"/>
        <w:rPr>
          <w:rFonts w:ascii="Times New Roman"/>
          <w:b/>
          <w:sz w:val="20"/>
        </w:rPr>
      </w:pPr>
    </w:p>
    <w:p>
      <w:pPr>
        <w:pStyle w:val="4"/>
        <w:spacing w:before="8"/>
        <w:rPr>
          <w:rFonts w:ascii="Times New Roman"/>
          <w:b/>
          <w:sz w:val="25"/>
        </w:rPr>
      </w:pPr>
    </w:p>
    <w:p>
      <w:pPr>
        <w:tabs>
          <w:tab w:val="left" w:pos="7806"/>
        </w:tabs>
        <w:spacing w:before="74"/>
        <w:ind w:left="300" w:right="0" w:firstLine="0"/>
        <w:jc w:val="left"/>
        <w:rPr>
          <w:rFonts w:hint="default" w:ascii="Times New Roman" w:eastAsia="宋体"/>
          <w:b/>
          <w:sz w:val="24"/>
          <w:lang w:val="en-US" w:eastAsia="zh-CN"/>
        </w:rPr>
      </w:pPr>
      <w:r>
        <w:rPr>
          <w:rFonts w:hint="eastAsia" w:ascii="宋体" w:eastAsia="宋体"/>
          <w:b/>
          <w:sz w:val="24"/>
        </w:rPr>
        <w:t>身份证号</w:t>
      </w:r>
      <w:r>
        <w:rPr>
          <w:rFonts w:hint="eastAsia" w:ascii="宋体" w:eastAsia="宋体"/>
          <w:b/>
          <w:spacing w:val="-62"/>
          <w:sz w:val="24"/>
        </w:rPr>
        <w:t xml:space="preserve"> </w:t>
      </w:r>
      <w:r>
        <w:rPr>
          <w:b/>
          <w:sz w:val="24"/>
        </w:rPr>
        <w:t>Identity</w:t>
      </w:r>
      <w:r>
        <w:rPr>
          <w:b/>
          <w:spacing w:val="-3"/>
          <w:sz w:val="24"/>
        </w:rPr>
        <w:t xml:space="preserve"> </w:t>
      </w:r>
      <w:r>
        <w:rPr>
          <w:b/>
          <w:sz w:val="24"/>
        </w:rPr>
        <w:t>Card</w:t>
      </w:r>
      <w:r>
        <w:rPr>
          <w:b/>
          <w:spacing w:val="-2"/>
          <w:sz w:val="24"/>
        </w:rPr>
        <w:t xml:space="preserve"> </w:t>
      </w:r>
      <w:r>
        <w:rPr>
          <w:b/>
          <w:sz w:val="24"/>
        </w:rPr>
        <w:t>No</w:t>
      </w:r>
      <w:r>
        <w:rPr>
          <w:rFonts w:hint="eastAsia" w:eastAsia="宋体"/>
          <w:b/>
          <w:sz w:val="24"/>
          <w:lang w:eastAsia="zh-CN"/>
        </w:rPr>
        <w:t>：</w:t>
      </w:r>
      <w:r>
        <w:rPr>
          <w:rFonts w:hint="eastAsia" w:ascii="宋体" w:eastAsia="宋体"/>
          <w:b/>
          <w:sz w:val="24"/>
          <w:u w:val="single"/>
        </w:rPr>
        <w:t xml:space="preserve"> </w:t>
      </w:r>
      <w:r>
        <w:rPr>
          <w:rFonts w:hint="eastAsia" w:ascii="宋体" w:eastAsia="宋体"/>
          <w:b/>
          <w:sz w:val="24"/>
          <w:u w:val="single"/>
          <w:lang w:val="en-US" w:eastAsia="zh-CN"/>
        </w:rPr>
        <w:t xml:space="preserve">                  </w:t>
      </w:r>
      <w:r>
        <w:rPr>
          <w:rFonts w:hint="eastAsia" w:ascii="宋体" w:eastAsia="宋体"/>
          <w:b/>
          <w:spacing w:val="113"/>
          <w:sz w:val="24"/>
        </w:rPr>
        <w:t xml:space="preserve"> </w:t>
      </w:r>
      <w:r>
        <w:rPr>
          <w:rFonts w:hint="eastAsia" w:ascii="宋体" w:eastAsia="宋体"/>
          <w:b/>
          <w:sz w:val="24"/>
        </w:rPr>
        <w:t>出生日期</w:t>
      </w:r>
      <w:r>
        <w:rPr>
          <w:rFonts w:hint="eastAsia" w:ascii="宋体" w:eastAsia="宋体"/>
          <w:b/>
          <w:spacing w:val="-62"/>
          <w:sz w:val="24"/>
        </w:rPr>
        <w:t xml:space="preserve"> </w:t>
      </w:r>
      <w:r>
        <w:rPr>
          <w:b/>
          <w:sz w:val="24"/>
        </w:rPr>
        <w:t>Date</w:t>
      </w:r>
      <w:r>
        <w:rPr>
          <w:b/>
          <w:spacing w:val="-1"/>
          <w:sz w:val="24"/>
        </w:rPr>
        <w:t xml:space="preserve"> </w:t>
      </w:r>
      <w:r>
        <w:rPr>
          <w:b/>
          <w:sz w:val="24"/>
        </w:rPr>
        <w:t>of</w:t>
      </w:r>
      <w:r>
        <w:rPr>
          <w:b/>
          <w:spacing w:val="-2"/>
          <w:sz w:val="24"/>
        </w:rPr>
        <w:t xml:space="preserve"> </w:t>
      </w:r>
      <w:r>
        <w:rPr>
          <w:b/>
          <w:sz w:val="24"/>
        </w:rPr>
        <w:t>Birth</w:t>
      </w:r>
      <w:r>
        <w:rPr>
          <w:rFonts w:hint="eastAsia" w:ascii="宋体" w:eastAsia="宋体"/>
          <w:b/>
          <w:sz w:val="24"/>
        </w:rPr>
        <w:t>：</w:t>
      </w:r>
      <w:r>
        <w:rPr>
          <w:rFonts w:ascii="Times New Roman" w:eastAsia="Times New Roman"/>
          <w:b/>
          <w:sz w:val="24"/>
          <w:u w:val="single"/>
        </w:rPr>
        <w:t xml:space="preserve"> </w:t>
      </w:r>
      <w:r>
        <w:rPr>
          <w:rFonts w:ascii="Times New Roman" w:eastAsia="Times New Roman"/>
          <w:b/>
          <w:sz w:val="24"/>
          <w:u w:val="single"/>
        </w:rPr>
        <w:tab/>
      </w:r>
      <w:r>
        <w:rPr>
          <w:rFonts w:hint="eastAsia" w:ascii="Times New Roman" w:eastAsia="宋体"/>
          <w:b/>
          <w:sz w:val="24"/>
          <w:u w:val="single"/>
          <w:lang w:val="en-US" w:eastAsia="zh-CN"/>
        </w:rPr>
        <w:t xml:space="preserve">                     </w:t>
      </w:r>
    </w:p>
    <w:p>
      <w:pPr>
        <w:pStyle w:val="4"/>
        <w:rPr>
          <w:rFonts w:ascii="Times New Roman"/>
          <w:b/>
          <w:sz w:val="20"/>
        </w:rPr>
      </w:pPr>
    </w:p>
    <w:p>
      <w:pPr>
        <w:pStyle w:val="4"/>
        <w:spacing w:before="9"/>
        <w:rPr>
          <w:rFonts w:ascii="Times New Roman"/>
          <w:b/>
          <w:sz w:val="25"/>
        </w:rPr>
      </w:pPr>
    </w:p>
    <w:p>
      <w:pPr>
        <w:tabs>
          <w:tab w:val="left" w:pos="4211"/>
          <w:tab w:val="left" w:pos="9270"/>
        </w:tabs>
        <w:spacing w:before="74"/>
        <w:ind w:left="300" w:right="0" w:firstLine="0"/>
        <w:jc w:val="left"/>
        <w:rPr>
          <w:rFonts w:hint="default" w:ascii="Times New Roman" w:eastAsia="宋体"/>
          <w:b/>
          <w:sz w:val="24"/>
          <w:lang w:val="en-US" w:eastAsia="zh-CN"/>
        </w:rPr>
      </w:pPr>
      <w:r>
        <w:rPr>
          <w:rFonts w:hint="eastAsia" w:ascii="宋体" w:eastAsia="宋体"/>
          <w:b/>
          <w:sz w:val="24"/>
        </w:rPr>
        <w:t>电邮地址</w:t>
      </w:r>
      <w:r>
        <w:rPr>
          <w:rFonts w:hint="eastAsia" w:ascii="宋体" w:eastAsia="宋体"/>
          <w:b/>
          <w:spacing w:val="-63"/>
          <w:sz w:val="24"/>
        </w:rPr>
        <w:t xml:space="preserve"> </w:t>
      </w:r>
      <w:r>
        <w:rPr>
          <w:b/>
          <w:sz w:val="24"/>
        </w:rPr>
        <w:t>Email</w:t>
      </w:r>
      <w:r>
        <w:rPr>
          <w:rFonts w:hint="eastAsia" w:ascii="宋体" w:eastAsia="宋体"/>
          <w:b/>
          <w:sz w:val="24"/>
        </w:rPr>
        <w:t>：</w:t>
      </w:r>
      <w:r>
        <w:rPr>
          <w:rFonts w:hint="eastAsia" w:ascii="宋体" w:eastAsia="宋体"/>
          <w:b/>
          <w:sz w:val="24"/>
          <w:u w:val="single"/>
        </w:rPr>
        <w:t xml:space="preserve"> </w:t>
      </w:r>
      <w:r>
        <w:rPr>
          <w:rFonts w:hint="eastAsia" w:ascii="宋体" w:eastAsia="宋体"/>
          <w:b/>
          <w:sz w:val="24"/>
          <w:u w:val="single"/>
          <w:lang w:val="en-US" w:eastAsia="zh-CN"/>
        </w:rPr>
        <w:t xml:space="preserve">                </w:t>
      </w:r>
      <w:r>
        <w:rPr>
          <w:rFonts w:hint="eastAsia" w:ascii="宋体" w:eastAsia="宋体"/>
          <w:b/>
          <w:sz w:val="24"/>
          <w:u w:val="single"/>
        </w:rPr>
        <w:tab/>
      </w:r>
      <w:r>
        <w:rPr>
          <w:rFonts w:hint="eastAsia" w:ascii="宋体" w:eastAsia="宋体"/>
          <w:b/>
          <w:sz w:val="24"/>
          <w:u w:val="single"/>
          <w:lang w:val="en-US" w:eastAsia="zh-CN"/>
        </w:rPr>
        <w:t xml:space="preserve">     </w:t>
      </w:r>
      <w:r>
        <w:rPr>
          <w:rFonts w:hint="eastAsia" w:ascii="宋体" w:eastAsia="宋体"/>
          <w:b/>
          <w:sz w:val="24"/>
        </w:rPr>
        <w:t>联系电话</w:t>
      </w:r>
      <w:r>
        <w:rPr>
          <w:rFonts w:hint="eastAsia" w:ascii="宋体" w:eastAsia="宋体"/>
          <w:b/>
          <w:spacing w:val="-65"/>
          <w:sz w:val="24"/>
        </w:rPr>
        <w:t xml:space="preserve"> </w:t>
      </w:r>
      <w:r>
        <w:rPr>
          <w:b/>
          <w:sz w:val="24"/>
        </w:rPr>
        <w:t>Tel</w:t>
      </w:r>
      <w:r>
        <w:rPr>
          <w:rFonts w:hint="eastAsia" w:ascii="宋体" w:eastAsia="宋体"/>
          <w:b/>
          <w:sz w:val="24"/>
        </w:rPr>
        <w:t>：</w:t>
      </w:r>
      <w:r>
        <w:rPr>
          <w:rFonts w:ascii="Times New Roman" w:eastAsia="Times New Roman"/>
          <w:b/>
          <w:sz w:val="24"/>
          <w:u w:val="single"/>
        </w:rPr>
        <w:t xml:space="preserve"> </w:t>
      </w:r>
      <w:r>
        <w:rPr>
          <w:rFonts w:hint="eastAsia" w:ascii="Times New Roman" w:eastAsia="宋体"/>
          <w:b/>
          <w:sz w:val="24"/>
          <w:u w:val="single"/>
          <w:lang w:val="en-US" w:eastAsia="zh-CN"/>
        </w:rPr>
        <w:t xml:space="preserve">   </w:t>
      </w:r>
      <w:r>
        <w:rPr>
          <w:rFonts w:ascii="Times New Roman" w:eastAsia="Times New Roman"/>
          <w:b/>
          <w:sz w:val="24"/>
          <w:u w:val="single"/>
        </w:rPr>
        <w:tab/>
      </w:r>
      <w:r>
        <w:rPr>
          <w:rFonts w:hint="eastAsia" w:ascii="Times New Roman" w:eastAsia="宋体"/>
          <w:b/>
          <w:sz w:val="24"/>
          <w:u w:val="single"/>
          <w:lang w:val="en-US" w:eastAsia="zh-CN"/>
        </w:rPr>
        <w:t xml:space="preserve">          </w:t>
      </w:r>
    </w:p>
    <w:p>
      <w:pPr>
        <w:pStyle w:val="4"/>
        <w:rPr>
          <w:rFonts w:ascii="Times New Roman"/>
          <w:b/>
          <w:sz w:val="20"/>
        </w:rPr>
      </w:pPr>
    </w:p>
    <w:p>
      <w:pPr>
        <w:pStyle w:val="4"/>
        <w:rPr>
          <w:rFonts w:ascii="Times New Roman"/>
          <w:b/>
          <w:sz w:val="20"/>
        </w:rPr>
      </w:pPr>
    </w:p>
    <w:p>
      <w:pPr>
        <w:pStyle w:val="4"/>
        <w:rPr>
          <w:rFonts w:ascii="Times New Roman"/>
          <w:b/>
          <w:sz w:val="20"/>
        </w:rPr>
      </w:pPr>
    </w:p>
    <w:p>
      <w:pPr>
        <w:tabs>
          <w:tab w:val="left" w:pos="7933"/>
        </w:tabs>
        <w:spacing w:before="223"/>
        <w:ind w:left="300" w:right="0" w:firstLine="0"/>
        <w:jc w:val="left"/>
        <w:rPr>
          <w:rFonts w:hint="default" w:ascii="Times New Roman" w:eastAsia="宋体"/>
          <w:b/>
          <w:sz w:val="24"/>
          <w:lang w:val="en-US" w:eastAsia="zh-CN"/>
        </w:rPr>
      </w:pPr>
      <w:r>
        <w:rPr>
          <w:rFonts w:hint="eastAsia" w:ascii="宋体" w:eastAsia="宋体"/>
          <w:b/>
          <w:sz w:val="24"/>
        </w:rPr>
        <w:t>公司/企业名称</w:t>
      </w:r>
      <w:r>
        <w:rPr>
          <w:rFonts w:hint="eastAsia" w:ascii="宋体" w:eastAsia="宋体"/>
          <w:b/>
          <w:spacing w:val="-63"/>
          <w:sz w:val="24"/>
        </w:rPr>
        <w:t xml:space="preserve"> </w:t>
      </w:r>
      <w:r>
        <w:rPr>
          <w:b/>
          <w:sz w:val="24"/>
        </w:rPr>
        <w:t>Name</w:t>
      </w:r>
      <w:r>
        <w:rPr>
          <w:b/>
          <w:spacing w:val="-2"/>
          <w:sz w:val="24"/>
        </w:rPr>
        <w:t xml:space="preserve"> </w:t>
      </w:r>
      <w:r>
        <w:rPr>
          <w:b/>
          <w:sz w:val="24"/>
        </w:rPr>
        <w:t>of</w:t>
      </w:r>
      <w:r>
        <w:rPr>
          <w:b/>
          <w:spacing w:val="-2"/>
          <w:sz w:val="24"/>
        </w:rPr>
        <w:t xml:space="preserve"> </w:t>
      </w:r>
      <w:r>
        <w:rPr>
          <w:b/>
          <w:sz w:val="24"/>
        </w:rPr>
        <w:t>Company</w:t>
      </w:r>
      <w:r>
        <w:rPr>
          <w:rFonts w:hint="eastAsia" w:ascii="宋体" w:eastAsia="宋体"/>
          <w:b/>
          <w:sz w:val="24"/>
        </w:rPr>
        <w:t>：</w:t>
      </w:r>
      <w:r>
        <w:rPr>
          <w:rFonts w:ascii="Times New Roman" w:eastAsia="Times New Roman"/>
          <w:b/>
          <w:sz w:val="24"/>
          <w:u w:val="single"/>
        </w:rPr>
        <w:t xml:space="preserve"> </w:t>
      </w:r>
      <w:r>
        <w:rPr>
          <w:rFonts w:hint="eastAsia" w:ascii="Times New Roman" w:eastAsia="宋体"/>
          <w:b/>
          <w:sz w:val="24"/>
          <w:u w:val="single"/>
          <w:lang w:val="en-US" w:eastAsia="zh-CN"/>
        </w:rPr>
        <w:t xml:space="preserve">                                                             </w:t>
      </w:r>
      <w:r>
        <w:rPr>
          <w:rFonts w:ascii="Times New Roman" w:eastAsia="Times New Roman"/>
          <w:b/>
          <w:sz w:val="24"/>
          <w:u w:val="single"/>
        </w:rPr>
        <w:tab/>
      </w:r>
      <w:r>
        <w:rPr>
          <w:rFonts w:hint="eastAsia" w:ascii="Times New Roman" w:eastAsia="宋体"/>
          <w:b/>
          <w:sz w:val="24"/>
          <w:u w:val="single"/>
          <w:lang w:val="en-US" w:eastAsia="zh-CN"/>
        </w:rPr>
        <w:t xml:space="preserve">                               </w:t>
      </w:r>
    </w:p>
    <w:p>
      <w:pPr>
        <w:pStyle w:val="4"/>
        <w:rPr>
          <w:rFonts w:ascii="Times New Roman"/>
          <w:b/>
          <w:sz w:val="20"/>
        </w:rPr>
      </w:pPr>
    </w:p>
    <w:p>
      <w:pPr>
        <w:pStyle w:val="4"/>
        <w:rPr>
          <w:rFonts w:ascii="Times New Roman"/>
          <w:b/>
          <w:sz w:val="20"/>
        </w:rPr>
      </w:pPr>
    </w:p>
    <w:p>
      <w:pPr>
        <w:pStyle w:val="4"/>
        <w:rPr>
          <w:rFonts w:ascii="Times New Roman"/>
          <w:b/>
          <w:sz w:val="20"/>
        </w:rPr>
      </w:pPr>
    </w:p>
    <w:p>
      <w:pPr>
        <w:tabs>
          <w:tab w:val="left" w:pos="4775"/>
          <w:tab w:val="left" w:pos="10184"/>
        </w:tabs>
        <w:spacing w:before="222"/>
        <w:ind w:left="300" w:right="0" w:firstLine="0"/>
        <w:jc w:val="left"/>
        <w:rPr>
          <w:rFonts w:hint="default" w:ascii="Times New Roman" w:eastAsia="宋体"/>
          <w:b/>
          <w:sz w:val="24"/>
          <w:lang w:val="en-US" w:eastAsia="zh-CN"/>
        </w:rPr>
      </w:pPr>
      <w:r>
        <w:rPr>
          <w:rFonts w:hint="eastAsia" w:ascii="宋体" w:eastAsia="宋体"/>
          <w:b/>
          <w:sz w:val="24"/>
        </w:rPr>
        <w:t>职位</w:t>
      </w:r>
      <w:r>
        <w:rPr>
          <w:rFonts w:hint="eastAsia" w:ascii="宋体" w:eastAsia="宋体"/>
          <w:b/>
          <w:spacing w:val="-62"/>
          <w:sz w:val="24"/>
        </w:rPr>
        <w:t xml:space="preserve"> </w:t>
      </w:r>
      <w:r>
        <w:rPr>
          <w:b/>
          <w:sz w:val="24"/>
        </w:rPr>
        <w:t>Position</w:t>
      </w:r>
      <w:r>
        <w:rPr>
          <w:rFonts w:hint="eastAsia" w:ascii="宋体" w:eastAsia="宋体"/>
          <w:b/>
          <w:sz w:val="24"/>
        </w:rPr>
        <w:t>：</w:t>
      </w:r>
      <w:r>
        <w:rPr>
          <w:rFonts w:hint="eastAsia" w:ascii="宋体" w:eastAsia="宋体"/>
          <w:b/>
          <w:sz w:val="24"/>
          <w:u w:val="single"/>
        </w:rPr>
        <w:t xml:space="preserve"> </w:t>
      </w:r>
      <w:r>
        <w:rPr>
          <w:rFonts w:hint="eastAsia" w:ascii="宋体" w:eastAsia="宋体"/>
          <w:b/>
          <w:sz w:val="24"/>
          <w:u w:val="single"/>
          <w:lang w:val="en-US" w:eastAsia="zh-CN"/>
        </w:rPr>
        <w:t xml:space="preserve">                     </w:t>
      </w:r>
      <w:r>
        <w:rPr>
          <w:rFonts w:hint="eastAsia" w:ascii="宋体" w:eastAsia="宋体"/>
          <w:b/>
          <w:sz w:val="24"/>
        </w:rPr>
        <w:t>工作年资</w:t>
      </w:r>
      <w:r>
        <w:rPr>
          <w:rFonts w:hint="eastAsia" w:ascii="宋体" w:eastAsia="宋体"/>
          <w:b/>
          <w:spacing w:val="-64"/>
          <w:sz w:val="24"/>
        </w:rPr>
        <w:t xml:space="preserve"> </w:t>
      </w:r>
      <w:r>
        <w:rPr>
          <w:b/>
          <w:sz w:val="24"/>
        </w:rPr>
        <w:t>Years</w:t>
      </w:r>
      <w:r>
        <w:rPr>
          <w:b/>
          <w:spacing w:val="-1"/>
          <w:sz w:val="24"/>
        </w:rPr>
        <w:t xml:space="preserve"> </w:t>
      </w:r>
      <w:r>
        <w:rPr>
          <w:b/>
          <w:sz w:val="24"/>
        </w:rPr>
        <w:t>of</w:t>
      </w:r>
      <w:r>
        <w:rPr>
          <w:b/>
          <w:spacing w:val="-3"/>
          <w:sz w:val="24"/>
        </w:rPr>
        <w:t xml:space="preserve"> </w:t>
      </w:r>
      <w:r>
        <w:rPr>
          <w:b/>
          <w:sz w:val="24"/>
        </w:rPr>
        <w:t>Experience</w:t>
      </w:r>
      <w:r>
        <w:rPr>
          <w:rFonts w:hint="eastAsia" w:ascii="宋体" w:eastAsia="宋体"/>
          <w:b/>
          <w:sz w:val="24"/>
        </w:rPr>
        <w:t>：</w:t>
      </w:r>
      <w:r>
        <w:rPr>
          <w:rFonts w:ascii="Times New Roman" w:eastAsia="Times New Roman"/>
          <w:b/>
          <w:sz w:val="24"/>
          <w:u w:val="single"/>
        </w:rPr>
        <w:t xml:space="preserve"> </w:t>
      </w:r>
      <w:r>
        <w:rPr>
          <w:rFonts w:hint="eastAsia" w:ascii="Times New Roman" w:eastAsia="宋体"/>
          <w:b/>
          <w:sz w:val="24"/>
          <w:u w:val="single"/>
          <w:lang w:val="en-US" w:eastAsia="zh-CN"/>
        </w:rPr>
        <w:t xml:space="preserve">                                   </w:t>
      </w:r>
    </w:p>
    <w:p>
      <w:pPr>
        <w:pStyle w:val="4"/>
        <w:rPr>
          <w:rFonts w:ascii="Times New Roman"/>
          <w:b/>
          <w:sz w:val="20"/>
        </w:rPr>
      </w:pPr>
    </w:p>
    <w:p>
      <w:pPr>
        <w:pStyle w:val="4"/>
        <w:spacing w:before="5"/>
        <w:rPr>
          <w:rFonts w:ascii="Times New Roman"/>
          <w:b/>
          <w:sz w:val="26"/>
        </w:rPr>
      </w:pPr>
    </w:p>
    <w:p>
      <w:pPr>
        <w:tabs>
          <w:tab w:val="left" w:pos="4073"/>
          <w:tab w:val="left" w:pos="6098"/>
          <w:tab w:val="left" w:pos="8858"/>
        </w:tabs>
        <w:spacing w:before="67"/>
        <w:ind w:left="300" w:right="0" w:firstLine="0"/>
        <w:jc w:val="left"/>
        <w:rPr>
          <w:b/>
          <w:sz w:val="24"/>
        </w:rPr>
      </w:pPr>
      <w:r>
        <w:rPr>
          <w:rFonts w:hint="eastAsia" w:ascii="宋体" w:eastAsia="宋体"/>
          <w:b/>
          <w:sz w:val="24"/>
        </w:rPr>
        <w:t>学历</w:t>
      </w:r>
      <w:r>
        <w:rPr>
          <w:rFonts w:hint="eastAsia" w:ascii="宋体" w:eastAsia="宋体"/>
          <w:b/>
          <w:spacing w:val="-67"/>
          <w:sz w:val="24"/>
        </w:rPr>
        <w:t xml:space="preserve"> </w:t>
      </w:r>
      <w:r>
        <w:rPr>
          <w:b/>
          <w:sz w:val="24"/>
        </w:rPr>
        <w:t>Education：</w:t>
      </w:r>
      <w:r>
        <w:rPr>
          <w:b/>
          <w:spacing w:val="19"/>
          <w:sz w:val="24"/>
        </w:rPr>
        <w:t xml:space="preserve"> </w:t>
      </w:r>
      <w:r>
        <w:rPr>
          <w:b/>
          <w:spacing w:val="19"/>
          <w:position w:val="-9"/>
          <w:sz w:val="24"/>
        </w:rPr>
        <w:drawing>
          <wp:inline distT="0" distB="0" distL="0" distR="0">
            <wp:extent cx="188595" cy="198120"/>
            <wp:effectExtent l="0" t="0" r="0" b="0"/>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5.png"/>
                    <pic:cNvPicPr>
                      <a:picLocks noChangeAspect="1"/>
                    </pic:cNvPicPr>
                  </pic:nvPicPr>
                  <pic:blipFill>
                    <a:blip r:embed="rId10" cstate="print"/>
                    <a:stretch>
                      <a:fillRect/>
                    </a:stretch>
                  </pic:blipFill>
                  <pic:spPr>
                    <a:xfrm>
                      <a:off x="0" y="0"/>
                      <a:ext cx="188595" cy="198120"/>
                    </a:xfrm>
                    <a:prstGeom prst="rect">
                      <a:avLst/>
                    </a:prstGeom>
                  </pic:spPr>
                </pic:pic>
              </a:graphicData>
            </a:graphic>
          </wp:inline>
        </w:drawing>
      </w:r>
      <w:r>
        <w:rPr>
          <w:rFonts w:ascii="Times New Roman" w:eastAsia="Times New Roman"/>
          <w:spacing w:val="24"/>
          <w:sz w:val="24"/>
        </w:rPr>
        <w:t xml:space="preserve"> </w:t>
      </w:r>
      <w:r>
        <w:rPr>
          <w:rFonts w:hint="eastAsia" w:ascii="宋体" w:eastAsia="宋体"/>
          <w:b/>
          <w:sz w:val="24"/>
        </w:rPr>
        <w:t>大专</w:t>
      </w:r>
      <w:r>
        <w:rPr>
          <w:rFonts w:hint="eastAsia" w:ascii="宋体" w:eastAsia="宋体"/>
          <w:b/>
          <w:spacing w:val="-61"/>
          <w:sz w:val="24"/>
        </w:rPr>
        <w:t xml:space="preserve"> </w:t>
      </w:r>
      <w:r>
        <w:rPr>
          <w:b/>
          <w:sz w:val="24"/>
        </w:rPr>
        <w:t>College</w:t>
      </w:r>
      <w:r>
        <w:rPr>
          <w:b/>
          <w:sz w:val="24"/>
        </w:rPr>
        <w:tab/>
      </w:r>
      <w:r>
        <w:rPr>
          <w:b/>
          <w:position w:val="-9"/>
          <w:sz w:val="24"/>
        </w:rPr>
        <w:drawing>
          <wp:inline distT="0" distB="0" distL="0" distR="0">
            <wp:extent cx="188595" cy="198120"/>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png"/>
                    <pic:cNvPicPr>
                      <a:picLocks noChangeAspect="1"/>
                    </pic:cNvPicPr>
                  </pic:nvPicPr>
                  <pic:blipFill>
                    <a:blip r:embed="rId10" cstate="print"/>
                    <a:stretch>
                      <a:fillRect/>
                    </a:stretch>
                  </pic:blipFill>
                  <pic:spPr>
                    <a:xfrm>
                      <a:off x="0" y="0"/>
                      <a:ext cx="188595" cy="198120"/>
                    </a:xfrm>
                    <a:prstGeom prst="rect">
                      <a:avLst/>
                    </a:prstGeom>
                  </pic:spPr>
                </pic:pic>
              </a:graphicData>
            </a:graphic>
          </wp:inline>
        </w:drawing>
      </w:r>
      <w:r>
        <w:rPr>
          <w:rFonts w:ascii="Times New Roman" w:eastAsia="Times New Roman"/>
          <w:spacing w:val="16"/>
          <w:sz w:val="24"/>
        </w:rPr>
        <w:t xml:space="preserve"> </w:t>
      </w:r>
      <w:r>
        <w:rPr>
          <w:rFonts w:hint="eastAsia" w:ascii="宋体" w:eastAsia="宋体"/>
          <w:b/>
          <w:sz w:val="24"/>
        </w:rPr>
        <w:t>本科</w:t>
      </w:r>
      <w:r>
        <w:rPr>
          <w:rFonts w:hint="eastAsia" w:ascii="宋体" w:eastAsia="宋体"/>
          <w:b/>
          <w:spacing w:val="-2"/>
          <w:sz w:val="24"/>
        </w:rPr>
        <w:t xml:space="preserve"> </w:t>
      </w:r>
      <w:r>
        <w:rPr>
          <w:b/>
          <w:sz w:val="24"/>
        </w:rPr>
        <w:t>Degree</w:t>
      </w:r>
      <w:r>
        <w:rPr>
          <w:b/>
          <w:sz w:val="24"/>
        </w:rPr>
        <w:tab/>
      </w:r>
      <w:r>
        <w:rPr>
          <w:b/>
          <w:position w:val="-9"/>
          <w:sz w:val="24"/>
        </w:rPr>
        <w:drawing>
          <wp:inline distT="0" distB="0" distL="0" distR="0">
            <wp:extent cx="188595" cy="198120"/>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png"/>
                    <pic:cNvPicPr>
                      <a:picLocks noChangeAspect="1"/>
                    </pic:cNvPicPr>
                  </pic:nvPicPr>
                  <pic:blipFill>
                    <a:blip r:embed="rId10" cstate="print"/>
                    <a:stretch>
                      <a:fillRect/>
                    </a:stretch>
                  </pic:blipFill>
                  <pic:spPr>
                    <a:xfrm>
                      <a:off x="0" y="0"/>
                      <a:ext cx="188595" cy="198120"/>
                    </a:xfrm>
                    <a:prstGeom prst="rect">
                      <a:avLst/>
                    </a:prstGeom>
                  </pic:spPr>
                </pic:pic>
              </a:graphicData>
            </a:graphic>
          </wp:inline>
        </w:drawing>
      </w:r>
      <w:r>
        <w:rPr>
          <w:rFonts w:hint="eastAsia" w:ascii="宋体" w:eastAsia="宋体"/>
          <w:b/>
          <w:sz w:val="24"/>
        </w:rPr>
        <w:t>硕士/研究生</w:t>
      </w:r>
      <w:r>
        <w:rPr>
          <w:rFonts w:hint="eastAsia" w:ascii="宋体" w:eastAsia="宋体"/>
          <w:b/>
          <w:spacing w:val="-63"/>
          <w:sz w:val="24"/>
        </w:rPr>
        <w:t xml:space="preserve"> </w:t>
      </w:r>
      <w:r>
        <w:rPr>
          <w:b/>
          <w:sz w:val="24"/>
        </w:rPr>
        <w:t>Master</w:t>
      </w:r>
      <w:r>
        <w:rPr>
          <w:b/>
          <w:sz w:val="24"/>
        </w:rPr>
        <w:tab/>
      </w:r>
      <w:r>
        <w:rPr>
          <w:b/>
          <w:position w:val="-9"/>
          <w:sz w:val="24"/>
        </w:rPr>
        <w:drawing>
          <wp:inline distT="0" distB="0" distL="0" distR="0">
            <wp:extent cx="188595" cy="198120"/>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10" cstate="print"/>
                    <a:stretch>
                      <a:fillRect/>
                    </a:stretch>
                  </pic:blipFill>
                  <pic:spPr>
                    <a:xfrm>
                      <a:off x="0" y="0"/>
                      <a:ext cx="188595" cy="198120"/>
                    </a:xfrm>
                    <a:prstGeom prst="rect">
                      <a:avLst/>
                    </a:prstGeom>
                  </pic:spPr>
                </pic:pic>
              </a:graphicData>
            </a:graphic>
          </wp:inline>
        </w:drawing>
      </w:r>
      <w:r>
        <w:rPr>
          <w:rFonts w:hint="eastAsia" w:ascii="宋体" w:eastAsia="宋体"/>
          <w:b/>
          <w:sz w:val="24"/>
        </w:rPr>
        <w:t>博士</w:t>
      </w:r>
      <w:r>
        <w:rPr>
          <w:rFonts w:hint="eastAsia" w:ascii="宋体" w:eastAsia="宋体"/>
          <w:b/>
          <w:spacing w:val="-59"/>
          <w:sz w:val="24"/>
        </w:rPr>
        <w:t xml:space="preserve"> </w:t>
      </w:r>
      <w:r>
        <w:rPr>
          <w:b/>
          <w:sz w:val="24"/>
        </w:rPr>
        <w:t>DBA/PhD</w:t>
      </w:r>
    </w:p>
    <w:p>
      <w:pPr>
        <w:pStyle w:val="4"/>
        <w:spacing w:before="2"/>
        <w:rPr>
          <w:b/>
          <w:sz w:val="20"/>
        </w:rPr>
      </w:pPr>
    </w:p>
    <w:p>
      <w:pPr>
        <w:pStyle w:val="9"/>
        <w:numPr>
          <w:ilvl w:val="0"/>
          <w:numId w:val="1"/>
        </w:numPr>
        <w:tabs>
          <w:tab w:val="left" w:pos="720"/>
          <w:tab w:val="left" w:pos="2831"/>
          <w:tab w:val="left" w:pos="4761"/>
          <w:tab w:val="left" w:pos="6691"/>
          <w:tab w:val="left" w:pos="8620"/>
        </w:tabs>
        <w:spacing w:before="0" w:after="0" w:line="340" w:lineRule="auto"/>
        <w:ind w:left="1022" w:right="1515" w:hanging="723"/>
        <w:jc w:val="left"/>
        <w:rPr>
          <w:rFonts w:hint="eastAsia" w:ascii="宋体" w:hAnsi="宋体" w:eastAsia="宋体"/>
          <w:b/>
          <w:sz w:val="24"/>
        </w:rPr>
      </w:pPr>
      <w:r>
        <w:drawing>
          <wp:anchor distT="0" distB="0" distL="0" distR="0" simplePos="0" relativeHeight="251668480" behindDoc="1" locked="0" layoutInCell="1" allowOverlap="1">
            <wp:simplePos x="0" y="0"/>
            <wp:positionH relativeFrom="page">
              <wp:posOffset>5463540</wp:posOffset>
            </wp:positionH>
            <wp:positionV relativeFrom="paragraph">
              <wp:posOffset>306705</wp:posOffset>
            </wp:positionV>
            <wp:extent cx="188595" cy="198120"/>
            <wp:effectExtent l="0" t="0" r="0" b="0"/>
            <wp:wrapNone/>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9.png"/>
                    <pic:cNvPicPr>
                      <a:picLocks noChangeAspect="1"/>
                    </pic:cNvPicPr>
                  </pic:nvPicPr>
                  <pic:blipFill>
                    <a:blip r:embed="rId11" cstate="print"/>
                    <a:stretch>
                      <a:fillRect/>
                    </a:stretch>
                  </pic:blipFill>
                  <pic:spPr>
                    <a:xfrm>
                      <a:off x="0" y="0"/>
                      <a:ext cx="188595" cy="198120"/>
                    </a:xfrm>
                    <a:prstGeom prst="rect">
                      <a:avLst/>
                    </a:prstGeom>
                  </pic:spPr>
                </pic:pic>
              </a:graphicData>
            </a:graphic>
          </wp:anchor>
        </w:drawing>
      </w:r>
      <w:r>
        <w:drawing>
          <wp:anchor distT="0" distB="0" distL="0" distR="0" simplePos="0" relativeHeight="251663360" behindDoc="1" locked="0" layoutInCell="1" allowOverlap="1">
            <wp:simplePos x="0" y="0"/>
            <wp:positionH relativeFrom="page">
              <wp:posOffset>4234815</wp:posOffset>
            </wp:positionH>
            <wp:positionV relativeFrom="paragraph">
              <wp:posOffset>278130</wp:posOffset>
            </wp:positionV>
            <wp:extent cx="188595" cy="198120"/>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6.png"/>
                    <pic:cNvPicPr>
                      <a:picLocks noChangeAspect="1"/>
                    </pic:cNvPicPr>
                  </pic:nvPicPr>
                  <pic:blipFill>
                    <a:blip r:embed="rId12" cstate="print"/>
                    <a:stretch>
                      <a:fillRect/>
                    </a:stretch>
                  </pic:blipFill>
                  <pic:spPr>
                    <a:xfrm>
                      <a:off x="0" y="0"/>
                      <a:ext cx="188595" cy="198120"/>
                    </a:xfrm>
                    <a:prstGeom prst="rect">
                      <a:avLst/>
                    </a:prstGeom>
                  </pic:spPr>
                </pic:pic>
              </a:graphicData>
            </a:graphic>
          </wp:anchor>
        </w:drawing>
      </w:r>
      <w:r>
        <w:drawing>
          <wp:anchor distT="0" distB="0" distL="0" distR="0" simplePos="0" relativeHeight="251665408" behindDoc="1" locked="0" layoutInCell="1" allowOverlap="1">
            <wp:simplePos x="0" y="0"/>
            <wp:positionH relativeFrom="page">
              <wp:posOffset>3043555</wp:posOffset>
            </wp:positionH>
            <wp:positionV relativeFrom="paragraph">
              <wp:posOffset>297180</wp:posOffset>
            </wp:positionV>
            <wp:extent cx="188595" cy="198120"/>
            <wp:effectExtent l="0" t="0" r="0" b="0"/>
            <wp:wrapNone/>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8.png"/>
                    <pic:cNvPicPr>
                      <a:picLocks noChangeAspect="1"/>
                    </pic:cNvPicPr>
                  </pic:nvPicPr>
                  <pic:blipFill>
                    <a:blip r:embed="rId13" cstate="print"/>
                    <a:stretch>
                      <a:fillRect/>
                    </a:stretch>
                  </pic:blipFill>
                  <pic:spPr>
                    <a:xfrm>
                      <a:off x="0" y="0"/>
                      <a:ext cx="188595" cy="198120"/>
                    </a:xfrm>
                    <a:prstGeom prst="rect">
                      <a:avLst/>
                    </a:prstGeom>
                  </pic:spPr>
                </pic:pic>
              </a:graphicData>
            </a:graphic>
          </wp:anchor>
        </w:drawing>
      </w:r>
      <w:r>
        <w:drawing>
          <wp:anchor distT="0" distB="0" distL="0" distR="0" simplePos="0" relativeHeight="251664384" behindDoc="1" locked="0" layoutInCell="1" allowOverlap="1">
            <wp:simplePos x="0" y="0"/>
            <wp:positionH relativeFrom="page">
              <wp:posOffset>1795780</wp:posOffset>
            </wp:positionH>
            <wp:positionV relativeFrom="paragraph">
              <wp:posOffset>264795</wp:posOffset>
            </wp:positionV>
            <wp:extent cx="188595" cy="198120"/>
            <wp:effectExtent l="0" t="0" r="0" b="0"/>
            <wp:wrapNone/>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7.png"/>
                    <pic:cNvPicPr>
                      <a:picLocks noChangeAspect="1"/>
                    </pic:cNvPicPr>
                  </pic:nvPicPr>
                  <pic:blipFill>
                    <a:blip r:embed="rId10" cstate="print"/>
                    <a:stretch>
                      <a:fillRect/>
                    </a:stretch>
                  </pic:blipFill>
                  <pic:spPr>
                    <a:xfrm>
                      <a:off x="0" y="0"/>
                      <a:ext cx="188595" cy="198119"/>
                    </a:xfrm>
                    <a:prstGeom prst="rect">
                      <a:avLst/>
                    </a:prstGeom>
                  </pic:spPr>
                </pic:pic>
              </a:graphicData>
            </a:graphic>
          </wp:anchor>
        </w:drawing>
      </w:r>
      <w:r>
        <w:drawing>
          <wp:anchor distT="0" distB="0" distL="0" distR="0" simplePos="0" relativeHeight="251661312" behindDoc="1" locked="0" layoutInCell="1" allowOverlap="1">
            <wp:simplePos x="0" y="0"/>
            <wp:positionH relativeFrom="page">
              <wp:posOffset>605790</wp:posOffset>
            </wp:positionH>
            <wp:positionV relativeFrom="paragraph">
              <wp:posOffset>264795</wp:posOffset>
            </wp:positionV>
            <wp:extent cx="188595" cy="198120"/>
            <wp:effectExtent l="0" t="0" r="0" b="0"/>
            <wp:wrapNone/>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png"/>
                    <pic:cNvPicPr>
                      <a:picLocks noChangeAspect="1"/>
                    </pic:cNvPicPr>
                  </pic:nvPicPr>
                  <pic:blipFill>
                    <a:blip r:embed="rId10" cstate="print"/>
                    <a:stretch>
                      <a:fillRect/>
                    </a:stretch>
                  </pic:blipFill>
                  <pic:spPr>
                    <a:xfrm>
                      <a:off x="0" y="0"/>
                      <a:ext cx="188594" cy="198119"/>
                    </a:xfrm>
                    <a:prstGeom prst="rect">
                      <a:avLst/>
                    </a:prstGeom>
                  </pic:spPr>
                </pic:pic>
              </a:graphicData>
            </a:graphic>
          </wp:anchor>
        </w:drawing>
      </w:r>
      <w:r>
        <w:rPr>
          <w:rFonts w:hint="eastAsia" w:ascii="宋体" w:hAnsi="宋体" w:eastAsia="宋体"/>
          <w:b/>
          <w:sz w:val="24"/>
        </w:rPr>
        <w:t>请勾选√您已认证的资格学历</w:t>
      </w:r>
      <w:r>
        <w:rPr>
          <w:rFonts w:hint="eastAsia" w:ascii="宋体" w:hAnsi="宋体" w:eastAsia="宋体"/>
          <w:b/>
          <w:spacing w:val="-61"/>
          <w:sz w:val="24"/>
        </w:rPr>
        <w:t xml:space="preserve"> </w:t>
      </w:r>
      <w:r>
        <w:rPr>
          <w:b/>
          <w:sz w:val="24"/>
        </w:rPr>
        <w:t>Please</w:t>
      </w:r>
      <w:r>
        <w:rPr>
          <w:b/>
          <w:spacing w:val="-4"/>
          <w:sz w:val="24"/>
        </w:rPr>
        <w:t xml:space="preserve"> </w:t>
      </w:r>
      <w:r>
        <w:rPr>
          <w:b/>
          <w:sz w:val="24"/>
        </w:rPr>
        <w:t>tick</w:t>
      </w:r>
      <w:r>
        <w:rPr>
          <w:b/>
          <w:spacing w:val="-5"/>
          <w:sz w:val="24"/>
        </w:rPr>
        <w:t xml:space="preserve"> </w:t>
      </w:r>
      <w:r>
        <w:rPr>
          <w:b/>
          <w:sz w:val="24"/>
        </w:rPr>
        <w:t>the</w:t>
      </w:r>
      <w:r>
        <w:rPr>
          <w:b/>
          <w:spacing w:val="-1"/>
          <w:sz w:val="24"/>
        </w:rPr>
        <w:t xml:space="preserve"> </w:t>
      </w:r>
      <w:r>
        <w:rPr>
          <w:b/>
          <w:sz w:val="24"/>
        </w:rPr>
        <w:t>qualification</w:t>
      </w:r>
      <w:r>
        <w:rPr>
          <w:b/>
          <w:spacing w:val="-3"/>
          <w:sz w:val="24"/>
        </w:rPr>
        <w:t xml:space="preserve"> </w:t>
      </w:r>
      <w:r>
        <w:rPr>
          <w:b/>
          <w:sz w:val="24"/>
        </w:rPr>
        <w:t>that</w:t>
      </w:r>
      <w:r>
        <w:rPr>
          <w:b/>
          <w:spacing w:val="-3"/>
          <w:sz w:val="24"/>
        </w:rPr>
        <w:t xml:space="preserve"> </w:t>
      </w:r>
      <w:r>
        <w:rPr>
          <w:b/>
          <w:sz w:val="24"/>
        </w:rPr>
        <w:t>has</w:t>
      </w:r>
      <w:r>
        <w:rPr>
          <w:b/>
          <w:spacing w:val="-3"/>
          <w:sz w:val="24"/>
        </w:rPr>
        <w:t xml:space="preserve"> </w:t>
      </w:r>
      <w:r>
        <w:rPr>
          <w:b/>
          <w:sz w:val="24"/>
        </w:rPr>
        <w:t>been</w:t>
      </w:r>
      <w:r>
        <w:rPr>
          <w:b/>
          <w:spacing w:val="-5"/>
          <w:sz w:val="24"/>
        </w:rPr>
        <w:t xml:space="preserve"> </w:t>
      </w:r>
      <w:r>
        <w:rPr>
          <w:b/>
          <w:sz w:val="24"/>
        </w:rPr>
        <w:t>acquired(if</w:t>
      </w:r>
      <w:r>
        <w:rPr>
          <w:b/>
          <w:spacing w:val="-3"/>
          <w:sz w:val="24"/>
        </w:rPr>
        <w:t xml:space="preserve"> </w:t>
      </w:r>
      <w:r>
        <w:rPr>
          <w:b/>
          <w:sz w:val="24"/>
        </w:rPr>
        <w:t>any)</w:t>
      </w:r>
      <w:r>
        <w:rPr>
          <w:rFonts w:hint="eastAsia" w:ascii="宋体" w:hAnsi="宋体" w:eastAsia="宋体"/>
          <w:b/>
          <w:sz w:val="24"/>
        </w:rPr>
        <w:t>： 1）CFP；</w:t>
      </w:r>
      <w:r>
        <w:rPr>
          <w:rFonts w:hint="eastAsia" w:ascii="宋体" w:hAnsi="宋体" w:eastAsia="宋体"/>
          <w:b/>
          <w:sz w:val="24"/>
          <w:lang w:val="en-US" w:eastAsia="zh-CN"/>
        </w:rPr>
        <w:t xml:space="preserve">       </w:t>
      </w:r>
      <w:r>
        <w:rPr>
          <w:rFonts w:hint="eastAsia" w:ascii="宋体" w:hAnsi="宋体" w:eastAsia="宋体"/>
          <w:b/>
          <w:sz w:val="24"/>
        </w:rPr>
        <w:t>2）ChFP；</w:t>
      </w:r>
      <w:r>
        <w:rPr>
          <w:rFonts w:hint="eastAsia" w:ascii="宋体" w:hAnsi="宋体" w:eastAsia="宋体"/>
          <w:b/>
          <w:sz w:val="24"/>
        </w:rPr>
        <w:tab/>
      </w:r>
      <w:r>
        <w:rPr>
          <w:rFonts w:hint="eastAsia" w:ascii="宋体" w:hAnsi="宋体" w:eastAsia="宋体"/>
          <w:b/>
          <w:sz w:val="24"/>
        </w:rPr>
        <w:t>3）RFP；</w:t>
      </w:r>
      <w:r>
        <w:rPr>
          <w:rFonts w:hint="eastAsia" w:ascii="宋体" w:hAnsi="宋体" w:eastAsia="宋体"/>
          <w:b/>
          <w:sz w:val="24"/>
        </w:rPr>
        <w:tab/>
      </w:r>
      <w:r>
        <w:rPr>
          <w:rFonts w:hint="eastAsia" w:ascii="宋体" w:hAnsi="宋体" w:eastAsia="宋体"/>
          <w:b/>
          <w:sz w:val="24"/>
        </w:rPr>
        <w:t>4）RFC；</w:t>
      </w:r>
      <w:r>
        <w:rPr>
          <w:rFonts w:hint="eastAsia" w:ascii="宋体" w:hAnsi="宋体" w:eastAsia="宋体"/>
          <w:b/>
          <w:sz w:val="24"/>
        </w:rPr>
        <w:tab/>
      </w:r>
      <w:r>
        <w:rPr>
          <w:rFonts w:hint="eastAsia" w:ascii="宋体" w:hAnsi="宋体" w:eastAsia="宋体"/>
          <w:b/>
          <w:sz w:val="24"/>
        </w:rPr>
        <w:t>5）IFM</w:t>
      </w:r>
    </w:p>
    <w:p>
      <w:pPr>
        <w:tabs>
          <w:tab w:val="left" w:pos="2704"/>
          <w:tab w:val="left" w:pos="10825"/>
        </w:tabs>
        <w:spacing w:before="23" w:line="446" w:lineRule="auto"/>
        <w:ind w:right="138" w:firstLine="660" w:firstLineChars="300"/>
        <w:jc w:val="left"/>
        <w:rPr>
          <w:rFonts w:ascii="Times New Roman" w:eastAsia="Times New Roman"/>
          <w:b/>
          <w:sz w:val="24"/>
        </w:rPr>
      </w:pPr>
      <w:r>
        <mc:AlternateContent>
          <mc:Choice Requires="wps">
            <w:drawing>
              <wp:anchor distT="0" distB="0" distL="114300" distR="114300" simplePos="0" relativeHeight="251670528" behindDoc="1" locked="0" layoutInCell="1" allowOverlap="1">
                <wp:simplePos x="0" y="0"/>
                <wp:positionH relativeFrom="page">
                  <wp:posOffset>457200</wp:posOffset>
                </wp:positionH>
                <wp:positionV relativeFrom="paragraph">
                  <wp:posOffset>882015</wp:posOffset>
                </wp:positionV>
                <wp:extent cx="6578600" cy="0"/>
                <wp:effectExtent l="0" t="0" r="0" b="0"/>
                <wp:wrapTopAndBottom/>
                <wp:docPr id="31" name="直线 18"/>
                <wp:cNvGraphicFramePr/>
                <a:graphic xmlns:a="http://schemas.openxmlformats.org/drawingml/2006/main">
                  <a:graphicData uri="http://schemas.microsoft.com/office/word/2010/wordprocessingShape">
                    <wps:wsp>
                      <wps:cNvCnPr/>
                      <wps:spPr>
                        <a:xfrm>
                          <a:off x="0" y="0"/>
                          <a:ext cx="65786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18" o:spid="_x0000_s1026" o:spt="20" style="position:absolute;left:0pt;margin-left:36pt;margin-top:69.45pt;height:0pt;width:518pt;mso-position-horizontal-relative:page;mso-wrap-distance-bottom:0pt;mso-wrap-distance-top:0pt;z-index:-251645952;mso-width-relative:page;mso-height-relative:page;" filled="f" stroked="t" coordsize="21600,21600" o:gfxdata="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1WW8bW&#10;AAAACwEAAA8AAAAAAAAAAQAgAAAAIgAAAGRycy9kb3ducmV2LnhtbFBLAQIUABQAAAAIAIdO4kD1&#10;rxvL6QEAAN0DAAAOAAAAAAAAAAEAIAAAACUBAABkcnMvZTJvRG9jLnhtbFBLBQYAAAAABgAGAFkB&#10;AACABQAAAAA=&#10;">
                <v:fill on="f" focussize="0,0"/>
                <v:stroke weight="0.6pt" color="#000000" joinstyle="round"/>
                <v:imagedata o:title=""/>
                <o:lock v:ext="edit" aspectratio="f"/>
                <w10:wrap type="topAndBottom"/>
              </v:line>
            </w:pict>
          </mc:Fallback>
        </mc:AlternateContent>
      </w:r>
      <w:r>
        <w:rPr>
          <w:rFonts w:hint="eastAsia" w:ascii="宋体" w:eastAsia="宋体"/>
          <w:b/>
          <w:sz w:val="24"/>
        </w:rPr>
        <w:t>其他专业资格(所有专业资格/证书，必须填写证书编号或附上证书副本)</w:t>
      </w:r>
      <w:r>
        <w:rPr>
          <w:rFonts w:hint="eastAsia" w:ascii="宋体" w:eastAsia="宋体"/>
          <w:b/>
          <w:spacing w:val="-74"/>
          <w:sz w:val="24"/>
        </w:rPr>
        <w:t xml:space="preserve"> </w:t>
      </w:r>
      <w:r>
        <w:rPr>
          <w:b/>
          <w:sz w:val="24"/>
        </w:rPr>
        <w:t>Other</w:t>
      </w:r>
      <w:r>
        <w:rPr>
          <w:b/>
          <w:spacing w:val="-2"/>
          <w:sz w:val="24"/>
        </w:rPr>
        <w:t xml:space="preserve"> </w:t>
      </w:r>
      <w:r>
        <w:rPr>
          <w:b/>
          <w:sz w:val="24"/>
        </w:rPr>
        <w:t>professional qualification/certificate,</w:t>
      </w:r>
      <w:r>
        <w:rPr>
          <w:b/>
          <w:sz w:val="24"/>
        </w:rPr>
        <w:tab/>
      </w:r>
      <w:r>
        <w:rPr>
          <w:b/>
          <w:sz w:val="24"/>
        </w:rPr>
        <w:t>(must provide certificate number or enclose copy of the certificate )</w:t>
      </w:r>
      <w:r>
        <w:rPr>
          <w:b/>
          <w:spacing w:val="-25"/>
          <w:sz w:val="24"/>
        </w:rPr>
        <w:t xml:space="preserve"> </w:t>
      </w:r>
      <w:r>
        <w:rPr>
          <w:rFonts w:hint="eastAsia" w:ascii="宋体" w:eastAsia="宋体"/>
          <w:b/>
          <w:sz w:val="24"/>
        </w:rPr>
        <w:t>:</w:t>
      </w:r>
      <w:r>
        <w:rPr>
          <w:rFonts w:ascii="Times New Roman" w:eastAsia="Times New Roman"/>
          <w:b/>
          <w:sz w:val="24"/>
          <w:u w:val="single"/>
        </w:rPr>
        <w:t xml:space="preserve"> </w:t>
      </w:r>
      <w:r>
        <w:rPr>
          <w:rFonts w:ascii="Times New Roman" w:eastAsia="Times New Roman"/>
          <w:b/>
          <w:sz w:val="24"/>
          <w:u w:val="single"/>
        </w:rPr>
        <w:tab/>
      </w:r>
    </w:p>
    <w:p>
      <w:pPr>
        <w:spacing w:after="0" w:line="446" w:lineRule="auto"/>
        <w:jc w:val="left"/>
        <w:rPr>
          <w:rFonts w:ascii="Times New Roman" w:eastAsia="Times New Roman"/>
          <w:sz w:val="24"/>
        </w:rPr>
        <w:sectPr>
          <w:type w:val="continuous"/>
          <w:pgSz w:w="11910" w:h="16840"/>
          <w:pgMar w:top="980" w:right="520" w:bottom="280" w:left="420" w:header="720" w:footer="720" w:gutter="0"/>
          <w:cols w:space="720" w:num="1"/>
        </w:sectPr>
      </w:pPr>
    </w:p>
    <w:p>
      <w:pPr>
        <w:pStyle w:val="9"/>
        <w:numPr>
          <w:ilvl w:val="0"/>
          <w:numId w:val="1"/>
        </w:numPr>
        <w:tabs>
          <w:tab w:val="left" w:pos="720"/>
          <w:tab w:val="left" w:pos="10825"/>
        </w:tabs>
        <w:spacing w:before="52" w:after="0" w:line="240" w:lineRule="auto"/>
        <w:ind w:left="720" w:right="0" w:hanging="420"/>
        <w:jc w:val="left"/>
        <w:rPr>
          <w:rFonts w:ascii="Times New Roman" w:eastAsia="Times New Roman"/>
          <w:b/>
          <w:sz w:val="24"/>
        </w:rPr>
      </w:pPr>
      <w:r>
        <w:rPr>
          <w:rFonts w:hint="eastAsia" w:ascii="宋体" w:eastAsia="宋体"/>
          <w:b/>
          <w:sz w:val="24"/>
        </w:rPr>
        <w:t>个人业务范围简介（15</w:t>
      </w:r>
      <w:r>
        <w:rPr>
          <w:rFonts w:hint="eastAsia" w:ascii="宋体" w:eastAsia="宋体"/>
          <w:b/>
          <w:spacing w:val="-64"/>
          <w:sz w:val="24"/>
        </w:rPr>
        <w:t xml:space="preserve"> </w:t>
      </w:r>
      <w:r>
        <w:rPr>
          <w:rFonts w:hint="eastAsia" w:ascii="宋体" w:eastAsia="宋体"/>
          <w:b/>
          <w:sz w:val="24"/>
        </w:rPr>
        <w:t>个字内）</w:t>
      </w:r>
      <w:r>
        <w:rPr>
          <w:b/>
          <w:sz w:val="24"/>
        </w:rPr>
        <w:t>Personal</w:t>
      </w:r>
      <w:r>
        <w:rPr>
          <w:b/>
          <w:spacing w:val="-5"/>
          <w:sz w:val="24"/>
        </w:rPr>
        <w:t xml:space="preserve"> </w:t>
      </w:r>
      <w:r>
        <w:rPr>
          <w:b/>
          <w:sz w:val="24"/>
        </w:rPr>
        <w:t>Expertise</w:t>
      </w:r>
      <w:r>
        <w:rPr>
          <w:b/>
          <w:spacing w:val="-4"/>
          <w:sz w:val="24"/>
        </w:rPr>
        <w:t xml:space="preserve"> </w:t>
      </w:r>
      <w:r>
        <w:rPr>
          <w:b/>
          <w:sz w:val="24"/>
        </w:rPr>
        <w:t>(15</w:t>
      </w:r>
      <w:r>
        <w:rPr>
          <w:b/>
          <w:spacing w:val="-3"/>
          <w:sz w:val="24"/>
        </w:rPr>
        <w:t xml:space="preserve"> </w:t>
      </w:r>
      <w:r>
        <w:rPr>
          <w:b/>
          <w:sz w:val="24"/>
        </w:rPr>
        <w:t>characters)</w:t>
      </w:r>
      <w:r>
        <w:rPr>
          <w:rFonts w:ascii="Times New Roman" w:eastAsia="Times New Roman"/>
          <w:b/>
          <w:sz w:val="24"/>
          <w:u w:val="single"/>
        </w:rPr>
        <w:t xml:space="preserve"> </w:t>
      </w:r>
      <w:r>
        <w:rPr>
          <w:rFonts w:ascii="Times New Roman" w:eastAsia="Times New Roman"/>
          <w:b/>
          <w:sz w:val="24"/>
          <w:u w:val="single"/>
        </w:rPr>
        <w:tab/>
      </w:r>
    </w:p>
    <w:p>
      <w:pPr>
        <w:pStyle w:val="4"/>
        <w:spacing w:before="7"/>
        <w:rPr>
          <w:rFonts w:ascii="Times New Roman"/>
          <w:b/>
          <w:sz w:val="18"/>
        </w:rPr>
      </w:pPr>
    </w:p>
    <w:p>
      <w:pPr>
        <w:pStyle w:val="9"/>
        <w:numPr>
          <w:ilvl w:val="0"/>
          <w:numId w:val="1"/>
        </w:numPr>
        <w:tabs>
          <w:tab w:val="left" w:pos="720"/>
          <w:tab w:val="left" w:pos="10825"/>
        </w:tabs>
        <w:spacing w:before="74" w:after="0" w:line="240" w:lineRule="auto"/>
        <w:ind w:left="720" w:right="0" w:hanging="420"/>
        <w:jc w:val="left"/>
        <w:rPr>
          <w:rFonts w:ascii="Times New Roman" w:eastAsia="Times New Roman"/>
          <w:b/>
          <w:sz w:val="24"/>
        </w:rPr>
      </w:pPr>
      <w:r>
        <w:rPr>
          <w:rFonts w:hint="eastAsia" w:ascii="宋体" w:eastAsia="宋体"/>
          <w:b/>
          <w:sz w:val="24"/>
        </w:rPr>
        <w:t>个人荣誉简介（50</w:t>
      </w:r>
      <w:r>
        <w:rPr>
          <w:rFonts w:hint="eastAsia" w:ascii="宋体" w:eastAsia="宋体"/>
          <w:b/>
          <w:spacing w:val="-62"/>
          <w:sz w:val="24"/>
        </w:rPr>
        <w:t xml:space="preserve"> </w:t>
      </w:r>
      <w:r>
        <w:rPr>
          <w:rFonts w:hint="eastAsia" w:ascii="宋体" w:eastAsia="宋体"/>
          <w:b/>
          <w:sz w:val="24"/>
        </w:rPr>
        <w:t>个字内，可以后补）</w:t>
      </w:r>
      <w:r>
        <w:rPr>
          <w:b/>
          <w:sz w:val="24"/>
        </w:rPr>
        <w:t>Personal</w:t>
      </w:r>
      <w:r>
        <w:rPr>
          <w:b/>
          <w:spacing w:val="-4"/>
          <w:sz w:val="24"/>
        </w:rPr>
        <w:t xml:space="preserve"> </w:t>
      </w:r>
      <w:r>
        <w:rPr>
          <w:b/>
          <w:sz w:val="24"/>
        </w:rPr>
        <w:t>Honour</w:t>
      </w:r>
      <w:r>
        <w:rPr>
          <w:b/>
          <w:spacing w:val="-2"/>
          <w:sz w:val="24"/>
        </w:rPr>
        <w:t xml:space="preserve"> </w:t>
      </w:r>
      <w:r>
        <w:rPr>
          <w:b/>
          <w:sz w:val="24"/>
        </w:rPr>
        <w:t>(supplement</w:t>
      </w:r>
      <w:r>
        <w:rPr>
          <w:b/>
          <w:spacing w:val="-2"/>
          <w:sz w:val="24"/>
        </w:rPr>
        <w:t xml:space="preserve"> </w:t>
      </w:r>
      <w:r>
        <w:rPr>
          <w:b/>
          <w:sz w:val="24"/>
        </w:rPr>
        <w:t>in</w:t>
      </w:r>
      <w:r>
        <w:rPr>
          <w:b/>
          <w:spacing w:val="-4"/>
          <w:sz w:val="24"/>
        </w:rPr>
        <w:t xml:space="preserve"> </w:t>
      </w:r>
      <w:r>
        <w:rPr>
          <w:b/>
          <w:sz w:val="24"/>
        </w:rPr>
        <w:t>50</w:t>
      </w:r>
      <w:r>
        <w:rPr>
          <w:b/>
          <w:spacing w:val="-4"/>
          <w:sz w:val="24"/>
        </w:rPr>
        <w:t xml:space="preserve"> </w:t>
      </w:r>
      <w:r>
        <w:rPr>
          <w:b/>
          <w:sz w:val="24"/>
        </w:rPr>
        <w:t>characters</w:t>
      </w:r>
      <w:r>
        <w:rPr>
          <w:b/>
          <w:spacing w:val="-3"/>
          <w:sz w:val="24"/>
        </w:rPr>
        <w:t xml:space="preserve"> </w:t>
      </w:r>
      <w:r>
        <w:rPr>
          <w:b/>
          <w:sz w:val="24"/>
        </w:rPr>
        <w:t>)</w:t>
      </w:r>
      <w:r>
        <w:rPr>
          <w:rFonts w:ascii="Times New Roman" w:eastAsia="Times New Roman"/>
          <w:b/>
          <w:sz w:val="24"/>
          <w:u w:val="single"/>
        </w:rPr>
        <w:t xml:space="preserve"> </w:t>
      </w:r>
      <w:r>
        <w:rPr>
          <w:rFonts w:ascii="Times New Roman" w:eastAsia="Times New Roman"/>
          <w:b/>
          <w:sz w:val="24"/>
          <w:u w:val="single"/>
        </w:rPr>
        <w:tab/>
      </w:r>
    </w:p>
    <w:p>
      <w:pPr>
        <w:pStyle w:val="4"/>
        <w:rPr>
          <w:rFonts w:ascii="Times New Roman"/>
          <w:b/>
          <w:sz w:val="20"/>
        </w:rPr>
      </w:pPr>
    </w:p>
    <w:p>
      <w:pPr>
        <w:pStyle w:val="4"/>
        <w:spacing w:before="5"/>
        <w:rPr>
          <w:rFonts w:ascii="Times New Roman"/>
          <w:b/>
          <w:sz w:val="11"/>
        </w:rPr>
      </w:pPr>
      <w:r>
        <mc:AlternateContent>
          <mc:Choice Requires="wps">
            <w:drawing>
              <wp:anchor distT="0" distB="0" distL="114300" distR="114300" simplePos="0" relativeHeight="251671552" behindDoc="1" locked="0" layoutInCell="1" allowOverlap="1">
                <wp:simplePos x="0" y="0"/>
                <wp:positionH relativeFrom="page">
                  <wp:posOffset>723900</wp:posOffset>
                </wp:positionH>
                <wp:positionV relativeFrom="paragraph">
                  <wp:posOffset>111760</wp:posOffset>
                </wp:positionV>
                <wp:extent cx="6348730" cy="0"/>
                <wp:effectExtent l="0" t="0" r="0" b="0"/>
                <wp:wrapTopAndBottom/>
                <wp:docPr id="32" name="直线 19"/>
                <wp:cNvGraphicFramePr/>
                <a:graphic xmlns:a="http://schemas.openxmlformats.org/drawingml/2006/main">
                  <a:graphicData uri="http://schemas.microsoft.com/office/word/2010/wordprocessingShape">
                    <wps:wsp>
                      <wps:cNvCnPr/>
                      <wps:spPr>
                        <a:xfrm>
                          <a:off x="0" y="0"/>
                          <a:ext cx="634873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19" o:spid="_x0000_s1026" o:spt="20" style="position:absolute;left:0pt;margin-left:57pt;margin-top:8.8pt;height:0pt;width:499.9pt;mso-position-horizontal-relative:page;mso-wrap-distance-bottom:0pt;mso-wrap-distance-top:0pt;z-index:-251644928;mso-width-relative:page;mso-height-relative:page;" filled="f" stroked="t" coordsize="21600,21600" o:gfxdata="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mv1hTW&#10;AAAACgEAAA8AAAAAAAAAAQAgAAAAIgAAAGRycy9kb3ducmV2LnhtbFBLAQIUABQAAAAIAIdO4kDx&#10;DxB46QEAAN0DAAAOAAAAAAAAAAEAIAAAACUBAABkcnMvZTJvRG9jLnhtbFBLBQYAAAAABgAGAFkB&#10;AACABQAAAAA=&#10;">
                <v:fill on="f" focussize="0,0"/>
                <v:stroke weight="0.6pt" color="#000000" joinstyle="round"/>
                <v:imagedata o:title=""/>
                <o:lock v:ext="edit" aspectratio="f"/>
                <w10:wrap type="topAndBottom"/>
              </v:line>
            </w:pict>
          </mc:Fallback>
        </mc:AlternateContent>
      </w:r>
    </w:p>
    <w:p>
      <w:pPr>
        <w:pStyle w:val="4"/>
        <w:rPr>
          <w:rFonts w:ascii="Times New Roman"/>
          <w:b/>
          <w:sz w:val="8"/>
        </w:rPr>
      </w:pPr>
    </w:p>
    <w:p>
      <w:pPr>
        <w:spacing w:before="67" w:line="441" w:lineRule="auto"/>
        <w:ind w:left="720" w:right="0" w:firstLine="0"/>
        <w:jc w:val="left"/>
        <w:rPr>
          <w:b/>
          <w:sz w:val="24"/>
        </w:rPr>
      </w:pPr>
      <w:r>
        <w:rPr>
          <w:rFonts w:hint="eastAsia" w:ascii="宋体" w:eastAsia="宋体"/>
          <w:b/>
          <w:w w:val="99"/>
          <w:sz w:val="24"/>
        </w:rPr>
        <w:t>上述</w:t>
      </w:r>
      <w:r>
        <w:rPr>
          <w:rFonts w:hint="eastAsia" w:ascii="宋体" w:eastAsia="宋体"/>
          <w:b/>
          <w:spacing w:val="-61"/>
          <w:sz w:val="24"/>
        </w:rPr>
        <w:t xml:space="preserve"> </w:t>
      </w:r>
      <w:r>
        <w:rPr>
          <w:rFonts w:hint="eastAsia" w:ascii="宋体" w:eastAsia="宋体"/>
          <w:b/>
          <w:spacing w:val="2"/>
          <w:w w:val="99"/>
          <w:sz w:val="24"/>
        </w:rPr>
        <w:t>1</w:t>
      </w:r>
      <w:r>
        <w:rPr>
          <w:rFonts w:hint="eastAsia" w:ascii="宋体" w:eastAsia="宋体"/>
          <w:b/>
          <w:spacing w:val="-120"/>
          <w:w w:val="99"/>
          <w:sz w:val="24"/>
        </w:rPr>
        <w:t>）</w:t>
      </w:r>
      <w:r>
        <w:rPr>
          <w:rFonts w:hint="eastAsia" w:ascii="宋体" w:eastAsia="宋体"/>
          <w:b/>
          <w:spacing w:val="2"/>
          <w:w w:val="99"/>
          <w:sz w:val="24"/>
        </w:rPr>
        <w:t>、</w:t>
      </w:r>
      <w:r>
        <w:rPr>
          <w:rFonts w:hint="eastAsia" w:ascii="宋体" w:eastAsia="宋体"/>
          <w:b/>
          <w:w w:val="99"/>
          <w:sz w:val="24"/>
        </w:rPr>
        <w:t>2</w:t>
      </w:r>
      <w:r>
        <w:rPr>
          <w:rFonts w:hint="eastAsia" w:ascii="宋体" w:eastAsia="宋体"/>
          <w:b/>
          <w:spacing w:val="-120"/>
          <w:w w:val="99"/>
          <w:sz w:val="24"/>
        </w:rPr>
        <w:t>）</w:t>
      </w:r>
      <w:r>
        <w:rPr>
          <w:rFonts w:hint="eastAsia" w:ascii="宋体" w:eastAsia="宋体"/>
          <w:b/>
          <w:w w:val="99"/>
          <w:sz w:val="24"/>
        </w:rPr>
        <w:t>、</w:t>
      </w:r>
      <w:r>
        <w:rPr>
          <w:rFonts w:hint="eastAsia" w:ascii="宋体" w:eastAsia="宋体"/>
          <w:b/>
          <w:spacing w:val="2"/>
          <w:w w:val="99"/>
          <w:sz w:val="24"/>
        </w:rPr>
        <w:t>3</w:t>
      </w:r>
      <w:r>
        <w:rPr>
          <w:rFonts w:hint="eastAsia" w:ascii="宋体" w:eastAsia="宋体"/>
          <w:b/>
          <w:w w:val="99"/>
          <w:sz w:val="24"/>
        </w:rPr>
        <w:t>)</w:t>
      </w:r>
      <w:r>
        <w:rPr>
          <w:rFonts w:hint="eastAsia" w:ascii="宋体" w:eastAsia="宋体"/>
          <w:b/>
          <w:sz w:val="24"/>
        </w:rPr>
        <w:t xml:space="preserve"> </w:t>
      </w:r>
      <w:r>
        <w:rPr>
          <w:rFonts w:hint="eastAsia" w:ascii="宋体" w:eastAsia="宋体"/>
          <w:b/>
          <w:w w:val="99"/>
          <w:sz w:val="24"/>
        </w:rPr>
        <w:t>均会在两个官方网站中展示。T</w:t>
      </w:r>
      <w:r>
        <w:rPr>
          <w:b/>
          <w:spacing w:val="2"/>
          <w:w w:val="99"/>
          <w:sz w:val="24"/>
        </w:rPr>
        <w:t>h</w:t>
      </w:r>
      <w:r>
        <w:rPr>
          <w:b/>
          <w:w w:val="99"/>
          <w:sz w:val="24"/>
        </w:rPr>
        <w:t>e</w:t>
      </w:r>
      <w:r>
        <w:rPr>
          <w:b/>
          <w:sz w:val="24"/>
        </w:rPr>
        <w:t xml:space="preserve"> </w:t>
      </w:r>
      <w:r>
        <w:rPr>
          <w:b/>
          <w:w w:val="99"/>
          <w:sz w:val="24"/>
        </w:rPr>
        <w:t>abo</w:t>
      </w:r>
      <w:r>
        <w:rPr>
          <w:b/>
          <w:spacing w:val="2"/>
          <w:w w:val="99"/>
          <w:sz w:val="24"/>
        </w:rPr>
        <w:t>v</w:t>
      </w:r>
      <w:r>
        <w:rPr>
          <w:b/>
          <w:w w:val="99"/>
          <w:sz w:val="24"/>
        </w:rPr>
        <w:t>e</w:t>
      </w:r>
      <w:r>
        <w:rPr>
          <w:b/>
          <w:sz w:val="24"/>
        </w:rPr>
        <w:t xml:space="preserve"> </w:t>
      </w:r>
      <w:r>
        <w:rPr>
          <w:b/>
          <w:spacing w:val="2"/>
          <w:w w:val="99"/>
          <w:sz w:val="24"/>
        </w:rPr>
        <w:t>p</w:t>
      </w:r>
      <w:r>
        <w:rPr>
          <w:b/>
          <w:w w:val="99"/>
          <w:sz w:val="24"/>
        </w:rPr>
        <w:t>o</w:t>
      </w:r>
      <w:r>
        <w:rPr>
          <w:b/>
          <w:spacing w:val="-1"/>
          <w:w w:val="99"/>
          <w:sz w:val="24"/>
        </w:rPr>
        <w:t>i</w:t>
      </w:r>
      <w:r>
        <w:rPr>
          <w:b/>
          <w:w w:val="99"/>
          <w:sz w:val="24"/>
        </w:rPr>
        <w:t>n</w:t>
      </w:r>
      <w:r>
        <w:rPr>
          <w:b/>
          <w:spacing w:val="-1"/>
          <w:w w:val="99"/>
          <w:sz w:val="24"/>
        </w:rPr>
        <w:t>t</w:t>
      </w:r>
      <w:r>
        <w:rPr>
          <w:b/>
          <w:w w:val="99"/>
          <w:sz w:val="24"/>
        </w:rPr>
        <w:t>s</w:t>
      </w:r>
      <w:r>
        <w:rPr>
          <w:b/>
          <w:sz w:val="24"/>
        </w:rPr>
        <w:t xml:space="preserve"> </w:t>
      </w:r>
      <w:r>
        <w:rPr>
          <w:b/>
          <w:spacing w:val="2"/>
          <w:w w:val="99"/>
          <w:sz w:val="24"/>
        </w:rPr>
        <w:t>1</w:t>
      </w:r>
      <w:r>
        <w:rPr>
          <w:b/>
          <w:w w:val="99"/>
          <w:sz w:val="24"/>
        </w:rPr>
        <w:t>)</w:t>
      </w:r>
      <w:r>
        <w:rPr>
          <w:b/>
          <w:sz w:val="24"/>
        </w:rPr>
        <w:t xml:space="preserve"> </w:t>
      </w:r>
      <w:r>
        <w:rPr>
          <w:b/>
          <w:w w:val="99"/>
          <w:sz w:val="24"/>
        </w:rPr>
        <w:t>2)</w:t>
      </w:r>
      <w:r>
        <w:rPr>
          <w:b/>
          <w:sz w:val="24"/>
        </w:rPr>
        <w:t xml:space="preserve"> </w:t>
      </w:r>
      <w:r>
        <w:rPr>
          <w:b/>
          <w:w w:val="99"/>
          <w:sz w:val="24"/>
        </w:rPr>
        <w:t>3)</w:t>
      </w:r>
      <w:r>
        <w:rPr>
          <w:b/>
          <w:sz w:val="24"/>
        </w:rPr>
        <w:t xml:space="preserve"> </w:t>
      </w:r>
      <w:r>
        <w:rPr>
          <w:b/>
          <w:w w:val="99"/>
          <w:sz w:val="24"/>
        </w:rPr>
        <w:t>w</w:t>
      </w:r>
      <w:r>
        <w:rPr>
          <w:b/>
          <w:spacing w:val="2"/>
          <w:w w:val="99"/>
          <w:sz w:val="24"/>
        </w:rPr>
        <w:t>i</w:t>
      </w:r>
      <w:r>
        <w:rPr>
          <w:b/>
          <w:spacing w:val="-1"/>
          <w:w w:val="99"/>
          <w:sz w:val="24"/>
        </w:rPr>
        <w:t>l</w:t>
      </w:r>
      <w:r>
        <w:rPr>
          <w:b/>
          <w:w w:val="99"/>
          <w:sz w:val="24"/>
        </w:rPr>
        <w:t>l</w:t>
      </w:r>
      <w:r>
        <w:rPr>
          <w:b/>
          <w:sz w:val="24"/>
        </w:rPr>
        <w:t xml:space="preserve"> </w:t>
      </w:r>
      <w:r>
        <w:rPr>
          <w:b/>
          <w:w w:val="99"/>
          <w:sz w:val="24"/>
        </w:rPr>
        <w:t>be</w:t>
      </w:r>
      <w:r>
        <w:rPr>
          <w:b/>
          <w:sz w:val="24"/>
        </w:rPr>
        <w:t xml:space="preserve"> </w:t>
      </w:r>
      <w:r>
        <w:rPr>
          <w:b/>
          <w:spacing w:val="1"/>
          <w:w w:val="99"/>
          <w:sz w:val="24"/>
        </w:rPr>
        <w:t>s</w:t>
      </w:r>
      <w:r>
        <w:rPr>
          <w:b/>
          <w:w w:val="99"/>
          <w:sz w:val="24"/>
        </w:rPr>
        <w:t>hown</w:t>
      </w:r>
      <w:r>
        <w:rPr>
          <w:b/>
          <w:sz w:val="24"/>
        </w:rPr>
        <w:t xml:space="preserve"> </w:t>
      </w:r>
      <w:r>
        <w:rPr>
          <w:b/>
          <w:spacing w:val="2"/>
          <w:w w:val="99"/>
          <w:sz w:val="24"/>
        </w:rPr>
        <w:t>o</w:t>
      </w:r>
      <w:r>
        <w:rPr>
          <w:b/>
          <w:w w:val="99"/>
          <w:sz w:val="24"/>
        </w:rPr>
        <w:t>n</w:t>
      </w:r>
      <w:r>
        <w:rPr>
          <w:b/>
          <w:sz w:val="24"/>
        </w:rPr>
        <w:t xml:space="preserve"> </w:t>
      </w:r>
      <w:r>
        <w:rPr>
          <w:b/>
          <w:spacing w:val="1"/>
          <w:w w:val="99"/>
          <w:sz w:val="24"/>
        </w:rPr>
        <w:t>J</w:t>
      </w:r>
      <w:r>
        <w:rPr>
          <w:b/>
          <w:w w:val="99"/>
          <w:sz w:val="24"/>
        </w:rPr>
        <w:t>A</w:t>
      </w:r>
      <w:r>
        <w:rPr>
          <w:b/>
          <w:spacing w:val="-1"/>
          <w:w w:val="99"/>
          <w:sz w:val="24"/>
        </w:rPr>
        <w:t>F</w:t>
      </w:r>
      <w:r>
        <w:rPr>
          <w:b/>
          <w:spacing w:val="1"/>
          <w:w w:val="99"/>
          <w:sz w:val="24"/>
        </w:rPr>
        <w:t>P</w:t>
      </w:r>
      <w:r>
        <w:rPr>
          <w:b/>
          <w:spacing w:val="-1"/>
          <w:w w:val="99"/>
          <w:sz w:val="24"/>
        </w:rPr>
        <w:t>F</w:t>
      </w:r>
      <w:r>
        <w:rPr>
          <w:b/>
          <w:w w:val="99"/>
          <w:sz w:val="24"/>
        </w:rPr>
        <w:t>P</w:t>
      </w:r>
      <w:r>
        <w:rPr>
          <w:b/>
          <w:sz w:val="24"/>
        </w:rPr>
        <w:t xml:space="preserve"> </w:t>
      </w:r>
      <w:r>
        <w:rPr>
          <w:b/>
          <w:w w:val="99"/>
          <w:sz w:val="24"/>
        </w:rPr>
        <w:t xml:space="preserve">&amp; </w:t>
      </w:r>
      <w:r>
        <w:rPr>
          <w:b/>
          <w:sz w:val="24"/>
        </w:rPr>
        <w:t>PEA official websites.</w:t>
      </w:r>
    </w:p>
    <w:p>
      <w:pPr>
        <w:tabs>
          <w:tab w:val="left" w:pos="2469"/>
        </w:tabs>
        <w:spacing w:before="12"/>
        <w:ind w:left="300" w:right="0" w:firstLine="0"/>
        <w:jc w:val="left"/>
        <w:rPr>
          <w:b/>
          <w:sz w:val="24"/>
        </w:rPr>
      </w:pPr>
      <w:r>
        <w:rPr>
          <w:rFonts w:hint="eastAsia" w:ascii="宋体" w:eastAsia="宋体"/>
          <w:b/>
          <w:sz w:val="24"/>
        </w:rPr>
        <w:t>我</w:t>
      </w:r>
      <w:r>
        <w:rPr>
          <w:rFonts w:hint="eastAsia" w:ascii="宋体" w:eastAsia="宋体"/>
          <w:b/>
          <w:spacing w:val="-118"/>
          <w:sz w:val="24"/>
        </w:rPr>
        <w:t>，</w:t>
      </w:r>
      <w:r>
        <w:rPr>
          <w:rFonts w:hint="eastAsia" w:ascii="宋体" w:eastAsia="宋体"/>
          <w:b/>
          <w:sz w:val="24"/>
        </w:rPr>
        <w:t>申请人</w:t>
      </w:r>
      <w:r>
        <w:rPr>
          <w:rFonts w:hint="eastAsia" w:ascii="宋体" w:eastAsia="宋体"/>
          <w:b/>
          <w:sz w:val="24"/>
          <w:u w:val="single"/>
        </w:rPr>
        <w:t xml:space="preserve"> </w:t>
      </w:r>
      <w:r>
        <w:rPr>
          <w:rFonts w:hint="eastAsia" w:ascii="宋体" w:eastAsia="宋体"/>
          <w:b/>
          <w:sz w:val="24"/>
          <w:u w:val="single"/>
        </w:rPr>
        <w:tab/>
      </w:r>
      <w:r>
        <w:rPr>
          <w:rFonts w:hint="eastAsia" w:ascii="宋体" w:eastAsia="宋体"/>
          <w:b/>
          <w:spacing w:val="-118"/>
          <w:sz w:val="24"/>
        </w:rPr>
        <w:t>，</w:t>
      </w:r>
      <w:r>
        <w:rPr>
          <w:rFonts w:hint="eastAsia" w:ascii="宋体" w:eastAsia="宋体"/>
          <w:b/>
          <w:sz w:val="24"/>
        </w:rPr>
        <w:t>确保以上内容真实</w:t>
      </w:r>
      <w:r>
        <w:rPr>
          <w:rFonts w:hint="eastAsia" w:ascii="宋体" w:eastAsia="宋体"/>
          <w:b/>
          <w:spacing w:val="-118"/>
          <w:sz w:val="24"/>
        </w:rPr>
        <w:t>、</w:t>
      </w:r>
      <w:r>
        <w:rPr>
          <w:rFonts w:hint="eastAsia" w:ascii="宋体" w:eastAsia="宋体"/>
          <w:b/>
          <w:sz w:val="24"/>
        </w:rPr>
        <w:t>有效</w:t>
      </w:r>
      <w:r>
        <w:rPr>
          <w:rFonts w:hint="eastAsia" w:ascii="宋体" w:eastAsia="宋体"/>
          <w:b/>
          <w:spacing w:val="-118"/>
          <w:sz w:val="24"/>
        </w:rPr>
        <w:t>。</w:t>
      </w:r>
      <w:r>
        <w:rPr>
          <w:b/>
          <w:sz w:val="24"/>
        </w:rPr>
        <w:t>I</w:t>
      </w:r>
      <w:r>
        <w:rPr>
          <w:b/>
          <w:spacing w:val="-5"/>
          <w:sz w:val="24"/>
        </w:rPr>
        <w:t xml:space="preserve"> </w:t>
      </w:r>
      <w:r>
        <w:rPr>
          <w:b/>
          <w:sz w:val="24"/>
        </w:rPr>
        <w:t>declare</w:t>
      </w:r>
      <w:r>
        <w:rPr>
          <w:b/>
          <w:spacing w:val="-3"/>
          <w:sz w:val="24"/>
        </w:rPr>
        <w:t xml:space="preserve"> </w:t>
      </w:r>
      <w:r>
        <w:rPr>
          <w:b/>
          <w:sz w:val="24"/>
        </w:rPr>
        <w:t>that</w:t>
      </w:r>
      <w:r>
        <w:rPr>
          <w:b/>
          <w:spacing w:val="-4"/>
          <w:sz w:val="24"/>
        </w:rPr>
        <w:t xml:space="preserve"> </w:t>
      </w:r>
      <w:r>
        <w:rPr>
          <w:b/>
          <w:sz w:val="24"/>
        </w:rPr>
        <w:t>the</w:t>
      </w:r>
      <w:r>
        <w:rPr>
          <w:b/>
          <w:spacing w:val="-6"/>
          <w:sz w:val="24"/>
        </w:rPr>
        <w:t xml:space="preserve"> </w:t>
      </w:r>
      <w:r>
        <w:rPr>
          <w:b/>
          <w:sz w:val="24"/>
        </w:rPr>
        <w:t>given</w:t>
      </w:r>
      <w:r>
        <w:rPr>
          <w:b/>
          <w:spacing w:val="-4"/>
          <w:sz w:val="24"/>
        </w:rPr>
        <w:t xml:space="preserve"> </w:t>
      </w:r>
      <w:r>
        <w:rPr>
          <w:b/>
          <w:sz w:val="24"/>
        </w:rPr>
        <w:t>information</w:t>
      </w:r>
      <w:r>
        <w:rPr>
          <w:b/>
          <w:spacing w:val="-4"/>
          <w:sz w:val="24"/>
        </w:rPr>
        <w:t xml:space="preserve"> </w:t>
      </w:r>
      <w:r>
        <w:rPr>
          <w:b/>
          <w:sz w:val="24"/>
        </w:rPr>
        <w:t>above</w:t>
      </w:r>
      <w:r>
        <w:rPr>
          <w:b/>
          <w:spacing w:val="-3"/>
          <w:sz w:val="24"/>
        </w:rPr>
        <w:t xml:space="preserve"> </w:t>
      </w:r>
      <w:r>
        <w:rPr>
          <w:b/>
          <w:sz w:val="24"/>
        </w:rPr>
        <w:t>are</w:t>
      </w:r>
      <w:r>
        <w:rPr>
          <w:b/>
          <w:spacing w:val="-6"/>
          <w:sz w:val="24"/>
        </w:rPr>
        <w:t xml:space="preserve"> </w:t>
      </w:r>
      <w:r>
        <w:rPr>
          <w:b/>
          <w:sz w:val="24"/>
        </w:rPr>
        <w:t>true</w:t>
      </w:r>
      <w:r>
        <w:rPr>
          <w:b/>
          <w:spacing w:val="-6"/>
          <w:sz w:val="24"/>
        </w:rPr>
        <w:t xml:space="preserve"> </w:t>
      </w:r>
      <w:r>
        <w:rPr>
          <w:b/>
          <w:sz w:val="24"/>
        </w:rPr>
        <w:t>and</w:t>
      </w:r>
      <w:r>
        <w:rPr>
          <w:b/>
          <w:spacing w:val="-2"/>
          <w:sz w:val="24"/>
        </w:rPr>
        <w:t xml:space="preserve"> </w:t>
      </w:r>
      <w:r>
        <w:rPr>
          <w:b/>
          <w:sz w:val="24"/>
        </w:rPr>
        <w:t>valid.</w:t>
      </w:r>
    </w:p>
    <w:p>
      <w:pPr>
        <w:keepNext w:val="0"/>
        <w:keepLines w:val="0"/>
        <w:widowControl/>
        <w:suppressLineNumbers w:val="0"/>
        <w:jc w:val="left"/>
      </w:pPr>
      <w:r>
        <w:rPr>
          <w:rFonts w:hint="eastAsia" w:ascii="宋体" w:hAnsi="宋体" w:eastAsia="宋体" w:cs="宋体"/>
          <w:i/>
          <w:color w:val="000000"/>
          <w:kern w:val="0"/>
          <w:sz w:val="21"/>
          <w:szCs w:val="21"/>
          <w:lang w:val="en-US" w:eastAsia="zh-CN" w:bidi="ar"/>
        </w:rPr>
        <w:t>（注：申请人需交付蓝色底电子版证件照 1 张，身份证复印件及资格认证复印件各 1 份）</w:t>
      </w:r>
      <w:r>
        <w:rPr>
          <w:rFonts w:ascii="Calibri" w:hAnsi="Calibri" w:eastAsia="宋体" w:cs="Calibri"/>
          <w:color w:val="000000"/>
          <w:kern w:val="0"/>
          <w:sz w:val="20"/>
          <w:szCs w:val="20"/>
          <w:lang w:val="en-US" w:eastAsia="zh-CN" w:bidi="ar"/>
        </w:rPr>
        <w:t>*</w:t>
      </w:r>
      <w:r>
        <w:rPr>
          <w:rFonts w:ascii="PMingLiU" w:hAnsi="PMingLiU" w:eastAsia="PMingLiU" w:cs="PMingLiU"/>
          <w:color w:val="000000"/>
          <w:kern w:val="0"/>
          <w:sz w:val="20"/>
          <w:szCs w:val="20"/>
          <w:lang w:val="en-US" w:eastAsia="zh-CN" w:bidi="ar"/>
        </w:rPr>
        <w:t xml:space="preserve">Remarks : The applicant should </w:t>
      </w:r>
      <w:r>
        <w:rPr>
          <w:rFonts w:hint="eastAsia" w:ascii="PMingLiU" w:hAnsi="PMingLiU" w:eastAsia="PMingLiU" w:cs="PMingLiU"/>
          <w:color w:val="000000"/>
          <w:kern w:val="0"/>
          <w:sz w:val="20"/>
          <w:szCs w:val="20"/>
          <w:lang w:val="en-US" w:eastAsia="zh-CN" w:bidi="ar"/>
        </w:rPr>
        <w:t>submit a photograph in blue background, copies of identity card and professional certificates</w:t>
      </w:r>
    </w:p>
    <w:p>
      <w:pPr>
        <w:pStyle w:val="4"/>
        <w:rPr>
          <w:sz w:val="20"/>
        </w:rPr>
      </w:pPr>
    </w:p>
    <w:p>
      <w:pPr>
        <w:pStyle w:val="4"/>
        <w:rPr>
          <w:sz w:val="13"/>
        </w:rPr>
      </w:pPr>
    </w:p>
    <w:p>
      <w:pPr>
        <w:pStyle w:val="4"/>
        <w:spacing w:line="620" w:lineRule="atLeast"/>
        <w:ind w:left="300" w:right="215"/>
      </w:pPr>
      <w:r>
        <w:rPr>
          <w:rFonts w:hint="eastAsia" w:ascii="宋体" w:eastAsia="宋体"/>
          <w:sz w:val="20"/>
        </w:rPr>
        <w:t>所有报读的课程都严格遵守以下退学和退款政策：</w:t>
      </w:r>
      <w:r>
        <w:t>The conditions of cancellation and refund for all applied program should be followed hereunder :</w:t>
      </w:r>
    </w:p>
    <w:p>
      <w:pPr>
        <w:pStyle w:val="9"/>
        <w:numPr>
          <w:ilvl w:val="0"/>
          <w:numId w:val="2"/>
        </w:numPr>
        <w:tabs>
          <w:tab w:val="left" w:pos="600"/>
        </w:tabs>
        <w:spacing w:before="178" w:after="0" w:line="240" w:lineRule="auto"/>
        <w:ind w:left="600" w:right="0" w:hanging="300"/>
        <w:jc w:val="left"/>
        <w:rPr>
          <w:sz w:val="21"/>
        </w:rPr>
      </w:pPr>
      <w:r>
        <w:rPr>
          <w:rFonts w:hint="eastAsia" w:ascii="宋体" w:eastAsia="宋体"/>
          <w:sz w:val="20"/>
        </w:rPr>
        <w:t>如由本协会取消课程：全额退款；</w:t>
      </w:r>
      <w:r>
        <w:rPr>
          <w:sz w:val="21"/>
        </w:rPr>
        <w:t>The</w:t>
      </w:r>
      <w:r>
        <w:rPr>
          <w:spacing w:val="-3"/>
          <w:sz w:val="21"/>
        </w:rPr>
        <w:t xml:space="preserve"> </w:t>
      </w:r>
      <w:r>
        <w:rPr>
          <w:sz w:val="21"/>
        </w:rPr>
        <w:t>full amount</w:t>
      </w:r>
      <w:r>
        <w:rPr>
          <w:spacing w:val="1"/>
          <w:sz w:val="21"/>
        </w:rPr>
        <w:t xml:space="preserve"> </w:t>
      </w:r>
      <w:r>
        <w:rPr>
          <w:sz w:val="21"/>
        </w:rPr>
        <w:t>will</w:t>
      </w:r>
      <w:r>
        <w:rPr>
          <w:spacing w:val="-3"/>
          <w:sz w:val="21"/>
        </w:rPr>
        <w:t xml:space="preserve"> </w:t>
      </w:r>
      <w:r>
        <w:rPr>
          <w:sz w:val="21"/>
        </w:rPr>
        <w:t>be</w:t>
      </w:r>
      <w:r>
        <w:rPr>
          <w:spacing w:val="-3"/>
          <w:sz w:val="21"/>
        </w:rPr>
        <w:t xml:space="preserve"> </w:t>
      </w:r>
      <w:r>
        <w:rPr>
          <w:sz w:val="21"/>
        </w:rPr>
        <w:t>refunded</w:t>
      </w:r>
      <w:r>
        <w:rPr>
          <w:spacing w:val="-1"/>
          <w:sz w:val="21"/>
        </w:rPr>
        <w:t xml:space="preserve"> </w:t>
      </w:r>
      <w:r>
        <w:rPr>
          <w:sz w:val="21"/>
        </w:rPr>
        <w:t>to</w:t>
      </w:r>
      <w:r>
        <w:rPr>
          <w:spacing w:val="-1"/>
          <w:sz w:val="21"/>
        </w:rPr>
        <w:t xml:space="preserve"> </w:t>
      </w:r>
      <w:r>
        <w:rPr>
          <w:sz w:val="21"/>
        </w:rPr>
        <w:t>the</w:t>
      </w:r>
      <w:r>
        <w:rPr>
          <w:spacing w:val="-3"/>
          <w:sz w:val="21"/>
        </w:rPr>
        <w:t xml:space="preserve"> </w:t>
      </w:r>
      <w:r>
        <w:rPr>
          <w:sz w:val="21"/>
        </w:rPr>
        <w:t>applicant if</w:t>
      </w:r>
      <w:r>
        <w:rPr>
          <w:spacing w:val="-3"/>
          <w:sz w:val="21"/>
        </w:rPr>
        <w:t xml:space="preserve"> </w:t>
      </w:r>
      <w:r>
        <w:rPr>
          <w:sz w:val="21"/>
        </w:rPr>
        <w:t>JAFPFP cancels the program.</w:t>
      </w:r>
    </w:p>
    <w:p>
      <w:pPr>
        <w:pStyle w:val="9"/>
        <w:numPr>
          <w:ilvl w:val="0"/>
          <w:numId w:val="2"/>
        </w:numPr>
        <w:tabs>
          <w:tab w:val="left" w:pos="600"/>
        </w:tabs>
        <w:spacing w:before="19" w:after="0" w:line="252" w:lineRule="auto"/>
        <w:ind w:left="300" w:right="199" w:firstLine="0"/>
        <w:jc w:val="left"/>
        <w:rPr>
          <w:sz w:val="21"/>
        </w:rPr>
      </w:pPr>
      <w:r>
        <w:rPr>
          <w:rFonts w:hint="eastAsia" w:ascii="宋体" w:eastAsia="宋体"/>
          <w:spacing w:val="-5"/>
          <w:sz w:val="20"/>
        </w:rPr>
        <w:t xml:space="preserve">课程开始前由学生取消课程：退还已收取学费的 </w:t>
      </w:r>
      <w:r>
        <w:rPr>
          <w:rFonts w:hint="eastAsia" w:ascii="宋体" w:eastAsia="宋体"/>
          <w:spacing w:val="-4"/>
          <w:sz w:val="20"/>
        </w:rPr>
        <w:t>50%；</w:t>
      </w:r>
      <w:r>
        <w:rPr>
          <w:spacing w:val="-4"/>
          <w:sz w:val="21"/>
        </w:rPr>
        <w:t>50%</w:t>
      </w:r>
      <w:r>
        <w:rPr>
          <w:spacing w:val="-5"/>
          <w:sz w:val="21"/>
        </w:rPr>
        <w:t xml:space="preserve"> </w:t>
      </w:r>
      <w:r>
        <w:rPr>
          <w:sz w:val="21"/>
        </w:rPr>
        <w:t>of</w:t>
      </w:r>
      <w:r>
        <w:rPr>
          <w:spacing w:val="-4"/>
          <w:sz w:val="21"/>
        </w:rPr>
        <w:t xml:space="preserve"> </w:t>
      </w:r>
      <w:r>
        <w:rPr>
          <w:sz w:val="21"/>
        </w:rPr>
        <w:t>the</w:t>
      </w:r>
      <w:r>
        <w:rPr>
          <w:spacing w:val="-5"/>
          <w:sz w:val="21"/>
        </w:rPr>
        <w:t xml:space="preserve"> </w:t>
      </w:r>
      <w:r>
        <w:rPr>
          <w:sz w:val="21"/>
        </w:rPr>
        <w:t>paid</w:t>
      </w:r>
      <w:r>
        <w:rPr>
          <w:spacing w:val="-3"/>
          <w:sz w:val="21"/>
        </w:rPr>
        <w:t xml:space="preserve"> </w:t>
      </w:r>
      <w:r>
        <w:rPr>
          <w:sz w:val="21"/>
        </w:rPr>
        <w:t>amount</w:t>
      </w:r>
      <w:r>
        <w:rPr>
          <w:spacing w:val="-3"/>
          <w:sz w:val="21"/>
        </w:rPr>
        <w:t xml:space="preserve"> </w:t>
      </w:r>
      <w:r>
        <w:rPr>
          <w:sz w:val="21"/>
        </w:rPr>
        <w:t>will</w:t>
      </w:r>
      <w:r>
        <w:rPr>
          <w:spacing w:val="-5"/>
          <w:sz w:val="21"/>
        </w:rPr>
        <w:t xml:space="preserve"> </w:t>
      </w:r>
      <w:r>
        <w:rPr>
          <w:sz w:val="21"/>
        </w:rPr>
        <w:t>be</w:t>
      </w:r>
      <w:r>
        <w:rPr>
          <w:spacing w:val="-5"/>
          <w:sz w:val="21"/>
        </w:rPr>
        <w:t xml:space="preserve"> </w:t>
      </w:r>
      <w:r>
        <w:rPr>
          <w:sz w:val="21"/>
        </w:rPr>
        <w:t>refunded</w:t>
      </w:r>
      <w:r>
        <w:rPr>
          <w:spacing w:val="-5"/>
          <w:sz w:val="21"/>
        </w:rPr>
        <w:t xml:space="preserve"> </w:t>
      </w:r>
      <w:r>
        <w:rPr>
          <w:sz w:val="21"/>
        </w:rPr>
        <w:t>if</w:t>
      </w:r>
      <w:r>
        <w:rPr>
          <w:spacing w:val="-5"/>
          <w:sz w:val="21"/>
        </w:rPr>
        <w:t xml:space="preserve"> </w:t>
      </w:r>
      <w:r>
        <w:rPr>
          <w:sz w:val="21"/>
        </w:rPr>
        <w:t>the</w:t>
      </w:r>
      <w:r>
        <w:rPr>
          <w:spacing w:val="-4"/>
          <w:sz w:val="21"/>
        </w:rPr>
        <w:t xml:space="preserve"> </w:t>
      </w:r>
      <w:r>
        <w:rPr>
          <w:sz w:val="21"/>
        </w:rPr>
        <w:t>candidate</w:t>
      </w:r>
      <w:r>
        <w:rPr>
          <w:spacing w:val="-3"/>
          <w:sz w:val="21"/>
        </w:rPr>
        <w:t xml:space="preserve"> </w:t>
      </w:r>
      <w:r>
        <w:rPr>
          <w:sz w:val="21"/>
        </w:rPr>
        <w:t>cancels</w:t>
      </w:r>
      <w:r>
        <w:rPr>
          <w:spacing w:val="-5"/>
          <w:sz w:val="21"/>
        </w:rPr>
        <w:t xml:space="preserve"> </w:t>
      </w:r>
      <w:r>
        <w:rPr>
          <w:sz w:val="21"/>
        </w:rPr>
        <w:t>the application prior to the start of the study</w:t>
      </w:r>
      <w:r>
        <w:rPr>
          <w:spacing w:val="-1"/>
          <w:sz w:val="21"/>
        </w:rPr>
        <w:t xml:space="preserve"> </w:t>
      </w:r>
      <w:r>
        <w:rPr>
          <w:sz w:val="21"/>
        </w:rPr>
        <w:t>program.</w:t>
      </w:r>
    </w:p>
    <w:p>
      <w:pPr>
        <w:pStyle w:val="9"/>
        <w:numPr>
          <w:ilvl w:val="0"/>
          <w:numId w:val="2"/>
        </w:numPr>
        <w:tabs>
          <w:tab w:val="left" w:pos="600"/>
        </w:tabs>
        <w:spacing w:before="7" w:after="0" w:line="252" w:lineRule="auto"/>
        <w:ind w:left="300" w:right="661" w:firstLine="0"/>
        <w:jc w:val="left"/>
        <w:rPr>
          <w:sz w:val="21"/>
        </w:rPr>
      </w:pPr>
      <w:r>
        <w:rPr>
          <w:rFonts w:hint="eastAsia" w:ascii="宋体" w:eastAsia="宋体"/>
          <w:sz w:val="20"/>
        </w:rPr>
        <w:t>课程开始后由学生取消课程：不接受任何理由退款；</w:t>
      </w:r>
      <w:r>
        <w:rPr>
          <w:sz w:val="21"/>
        </w:rPr>
        <w:t>There</w:t>
      </w:r>
      <w:r>
        <w:rPr>
          <w:spacing w:val="-2"/>
          <w:sz w:val="21"/>
        </w:rPr>
        <w:t xml:space="preserve"> </w:t>
      </w:r>
      <w:r>
        <w:rPr>
          <w:sz w:val="21"/>
        </w:rPr>
        <w:t>will</w:t>
      </w:r>
      <w:r>
        <w:rPr>
          <w:spacing w:val="-6"/>
          <w:sz w:val="21"/>
        </w:rPr>
        <w:t xml:space="preserve"> </w:t>
      </w:r>
      <w:r>
        <w:rPr>
          <w:sz w:val="21"/>
        </w:rPr>
        <w:t>be</w:t>
      </w:r>
      <w:r>
        <w:rPr>
          <w:spacing w:val="-1"/>
          <w:sz w:val="21"/>
        </w:rPr>
        <w:t xml:space="preserve"> </w:t>
      </w:r>
      <w:r>
        <w:rPr>
          <w:sz w:val="21"/>
        </w:rPr>
        <w:t>no</w:t>
      </w:r>
      <w:r>
        <w:rPr>
          <w:spacing w:val="-4"/>
          <w:sz w:val="21"/>
        </w:rPr>
        <w:t xml:space="preserve"> </w:t>
      </w:r>
      <w:r>
        <w:rPr>
          <w:sz w:val="21"/>
        </w:rPr>
        <w:t>refund</w:t>
      </w:r>
      <w:r>
        <w:rPr>
          <w:spacing w:val="-4"/>
          <w:sz w:val="21"/>
        </w:rPr>
        <w:t xml:space="preserve"> </w:t>
      </w:r>
      <w:r>
        <w:rPr>
          <w:sz w:val="21"/>
        </w:rPr>
        <w:t>under</w:t>
      </w:r>
      <w:r>
        <w:rPr>
          <w:spacing w:val="-1"/>
          <w:sz w:val="21"/>
        </w:rPr>
        <w:t xml:space="preserve"> </w:t>
      </w:r>
      <w:r>
        <w:rPr>
          <w:sz w:val="21"/>
        </w:rPr>
        <w:t>any</w:t>
      </w:r>
      <w:r>
        <w:rPr>
          <w:spacing w:val="-4"/>
          <w:sz w:val="21"/>
        </w:rPr>
        <w:t xml:space="preserve"> </w:t>
      </w:r>
      <w:r>
        <w:rPr>
          <w:sz w:val="21"/>
        </w:rPr>
        <w:t>circumstances</w:t>
      </w:r>
      <w:r>
        <w:rPr>
          <w:spacing w:val="-1"/>
          <w:sz w:val="21"/>
        </w:rPr>
        <w:t xml:space="preserve"> </w:t>
      </w:r>
      <w:r>
        <w:rPr>
          <w:sz w:val="21"/>
        </w:rPr>
        <w:t>once</w:t>
      </w:r>
      <w:r>
        <w:rPr>
          <w:spacing w:val="-1"/>
          <w:sz w:val="21"/>
        </w:rPr>
        <w:t xml:space="preserve"> </w:t>
      </w:r>
      <w:r>
        <w:rPr>
          <w:sz w:val="21"/>
        </w:rPr>
        <w:t>the</w:t>
      </w:r>
      <w:r>
        <w:rPr>
          <w:spacing w:val="-5"/>
          <w:sz w:val="21"/>
        </w:rPr>
        <w:t xml:space="preserve"> </w:t>
      </w:r>
      <w:r>
        <w:rPr>
          <w:sz w:val="21"/>
        </w:rPr>
        <w:t>study program has been</w:t>
      </w:r>
      <w:r>
        <w:rPr>
          <w:spacing w:val="1"/>
          <w:sz w:val="21"/>
        </w:rPr>
        <w:t xml:space="preserve"> </w:t>
      </w:r>
      <w:r>
        <w:rPr>
          <w:sz w:val="21"/>
        </w:rPr>
        <w:t>started.</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13"/>
        <w:rPr>
          <w:sz w:val="16"/>
        </w:rPr>
      </w:pPr>
    </w:p>
    <w:p>
      <w:pPr>
        <w:pStyle w:val="4"/>
        <w:spacing w:before="45"/>
        <w:ind w:left="3237" w:right="3160"/>
        <w:jc w:val="center"/>
        <w:rPr>
          <w:rFonts w:ascii="微软雅黑"/>
        </w:rPr>
      </w:pPr>
      <w:r>
        <mc:AlternateContent>
          <mc:Choice Requires="wpg">
            <w:drawing>
              <wp:anchor distT="0" distB="0" distL="114300" distR="114300" simplePos="0" relativeHeight="251669504" behindDoc="1" locked="0" layoutInCell="1" allowOverlap="1">
                <wp:simplePos x="0" y="0"/>
                <wp:positionH relativeFrom="page">
                  <wp:posOffset>2904490</wp:posOffset>
                </wp:positionH>
                <wp:positionV relativeFrom="paragraph">
                  <wp:posOffset>-796925</wp:posOffset>
                </wp:positionV>
                <wp:extent cx="1758315" cy="885825"/>
                <wp:effectExtent l="0" t="0" r="13335" b="9525"/>
                <wp:wrapNone/>
                <wp:docPr id="30" name="组合 20"/>
                <wp:cNvGraphicFramePr/>
                <a:graphic xmlns:a="http://schemas.openxmlformats.org/drawingml/2006/main">
                  <a:graphicData uri="http://schemas.microsoft.com/office/word/2010/wordprocessingGroup">
                    <wpg:wgp>
                      <wpg:cNvGrpSpPr/>
                      <wpg:grpSpPr>
                        <a:xfrm>
                          <a:off x="0" y="0"/>
                          <a:ext cx="1758315" cy="885825"/>
                          <a:chOff x="4574" y="-1256"/>
                          <a:chExt cx="2769" cy="1395"/>
                        </a:xfrm>
                      </wpg:grpSpPr>
                      <wps:wsp>
                        <wps:cNvPr id="27" name="任意多边形 21"/>
                        <wps:cNvSpPr/>
                        <wps:spPr>
                          <a:xfrm>
                            <a:off x="4642" y="-567"/>
                            <a:ext cx="2700" cy="705"/>
                          </a:xfrm>
                          <a:custGeom>
                            <a:avLst/>
                            <a:gdLst/>
                            <a:ahLst/>
                            <a:cxnLst/>
                            <a:pathLst>
                              <a:path w="2700" h="705">
                                <a:moveTo>
                                  <a:pt x="2700" y="0"/>
                                </a:moveTo>
                                <a:lnTo>
                                  <a:pt x="0" y="0"/>
                                </a:lnTo>
                                <a:lnTo>
                                  <a:pt x="0" y="705"/>
                                </a:lnTo>
                                <a:lnTo>
                                  <a:pt x="2700" y="705"/>
                                </a:lnTo>
                                <a:lnTo>
                                  <a:pt x="2700" y="698"/>
                                </a:lnTo>
                                <a:lnTo>
                                  <a:pt x="2700" y="690"/>
                                </a:lnTo>
                                <a:lnTo>
                                  <a:pt x="2700" y="15"/>
                                </a:lnTo>
                                <a:lnTo>
                                  <a:pt x="2700" y="8"/>
                                </a:lnTo>
                                <a:lnTo>
                                  <a:pt x="2700" y="0"/>
                                </a:lnTo>
                              </a:path>
                            </a:pathLst>
                          </a:custGeom>
                          <a:solidFill>
                            <a:srgbClr val="FFFFFF"/>
                          </a:solidFill>
                          <a:ln>
                            <a:noFill/>
                          </a:ln>
                        </wps:spPr>
                        <wps:bodyPr upright="1"/>
                      </wps:wsp>
                      <pic:pic xmlns:pic="http://schemas.openxmlformats.org/drawingml/2006/picture">
                        <pic:nvPicPr>
                          <pic:cNvPr id="28" name="图片 22"/>
                          <pic:cNvPicPr>
                            <a:picLocks noChangeAspect="1"/>
                          </pic:cNvPicPr>
                        </pic:nvPicPr>
                        <pic:blipFill>
                          <a:blip r:embed="rId14"/>
                          <a:stretch>
                            <a:fillRect/>
                          </a:stretch>
                        </pic:blipFill>
                        <pic:spPr>
                          <a:xfrm>
                            <a:off x="4574" y="-1256"/>
                            <a:ext cx="2760" cy="862"/>
                          </a:xfrm>
                          <a:prstGeom prst="rect">
                            <a:avLst/>
                          </a:prstGeom>
                          <a:noFill/>
                          <a:ln>
                            <a:noFill/>
                          </a:ln>
                        </pic:spPr>
                      </pic:pic>
                      <wps:wsp>
                        <wps:cNvPr id="29" name="文本框 23"/>
                        <wps:cNvSpPr txBox="1"/>
                        <wps:spPr>
                          <a:xfrm>
                            <a:off x="4574" y="-1256"/>
                            <a:ext cx="2769" cy="1395"/>
                          </a:xfrm>
                          <a:prstGeom prst="rect">
                            <a:avLst/>
                          </a:prstGeom>
                          <a:noFill/>
                          <a:ln>
                            <a:noFill/>
                          </a:ln>
                        </wps:spPr>
                        <wps:txbx>
                          <w:txbxContent>
                            <w:p>
                              <w:pPr>
                                <w:spacing w:before="0" w:line="240" w:lineRule="auto"/>
                                <w:rPr>
                                  <w:sz w:val="36"/>
                                </w:rPr>
                              </w:pPr>
                            </w:p>
                            <w:p>
                              <w:pPr>
                                <w:spacing w:before="6" w:line="240" w:lineRule="auto"/>
                                <w:rPr>
                                  <w:sz w:val="23"/>
                                </w:rPr>
                              </w:pPr>
                            </w:p>
                            <w:p>
                              <w:pPr>
                                <w:spacing w:before="0"/>
                                <w:ind w:left="228" w:right="0" w:firstLine="0"/>
                                <w:jc w:val="left"/>
                                <w:rPr>
                                  <w:rFonts w:hint="eastAsia" w:ascii="微软雅黑" w:eastAsia="微软雅黑"/>
                                  <w:b/>
                                  <w:sz w:val="28"/>
                                </w:rPr>
                              </w:pPr>
                              <w:r>
                                <w:rPr>
                                  <w:rFonts w:hint="eastAsia" w:ascii="微软雅黑" w:eastAsia="微软雅黑"/>
                                  <w:b/>
                                  <w:spacing w:val="59"/>
                                  <w:sz w:val="28"/>
                                </w:rPr>
                                <w:t>环球财富管理师</w:t>
                              </w:r>
                            </w:p>
                          </w:txbxContent>
                        </wps:txbx>
                        <wps:bodyPr lIns="0" tIns="0" rIns="0" bIns="0" upright="1"/>
                      </wps:wsp>
                    </wpg:wgp>
                  </a:graphicData>
                </a:graphic>
              </wp:anchor>
            </w:drawing>
          </mc:Choice>
          <mc:Fallback>
            <w:pict>
              <v:group id="组合 20" o:spid="_x0000_s1026" o:spt="203" style="position:absolute;left:0pt;margin-left:228.7pt;margin-top:-62.75pt;height:69.75pt;width:138.45pt;mso-position-horizontal-relative:page;z-index:-251646976;mso-width-relative:page;mso-height-relative:page;" coordorigin="4574,-1256" coordsize="2769,1395" o:gfxdata="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">
                <o:lock v:ext="edit" aspectratio="f"/>
                <v:shape id="任意多边形 21" o:spid="_x0000_s1026" o:spt="100" style="position:absolute;left:4642;top:-567;height:705;width:2700;" fillcolor="#FFFFFF" filled="t" stroked="f" coordsize="2700,705" o:gfxdata="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a6Pa8AAAA&#10;2wAAAA8AAAAAAAAAAQAgAAAAIgAAAGRycy9kb3ducmV2LnhtbFBLAQIUABQAAAAIAIdO4kAzLwWe&#10;OwAAADkAAAAQAAAAAAAAAAEAIAAAAAsBAABkcnMvc2hhcGV4bWwueG1sUEsFBgAAAAAGAAYAWwEA&#10;ALUDAAAAAA==&#10;" path="m2700,0l0,0,0,705,2700,705,2700,698,2700,690,2700,15,2700,8,2700,0e">
                  <v:fill on="t" focussize="0,0"/>
                  <v:stroke on="f"/>
                  <v:imagedata o:title=""/>
                  <o:lock v:ext="edit" aspectratio="f"/>
                </v:shape>
                <v:shape id="图片 22" o:spid="_x0000_s1026" o:spt="75" type="#_x0000_t75" style="position:absolute;left:4574;top:-1256;height:862;width:2760;" filled="f" o:preferrelative="t" stroked="f" coordsize="21600,21600" o:gfxdata="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h5PdStwAAANsAAAAP&#10;AAAAAAAAAAEAIAAAACIAAABkcnMvZG93bnJldi54bWxQSwECFAAUAAAACACHTuJAMy8FnjsAAAA5&#10;AAAAEAAAAAAAAAABACAAAAAGAQAAZHJzL3NoYXBleG1sLnhtbFBLBQYAAAAABgAGAFsBAACwAwAA&#10;AAA=&#10;">
                  <v:fill on="f" focussize="0,0"/>
                  <v:stroke on="f"/>
                  <v:imagedata r:id="rId14" o:title=""/>
                  <o:lock v:ext="edit" aspectratio="t"/>
                </v:shape>
                <v:shape id="文本框 23" o:spid="_x0000_s1026" o:spt="202" type="#_x0000_t202" style="position:absolute;left:4574;top:-1256;height:1395;width:2769;" filled="f" stroked="f" coordsize="21600,21600"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0" w:lineRule="auto"/>
                          <w:rPr>
                            <w:sz w:val="36"/>
                          </w:rPr>
                        </w:pPr>
                      </w:p>
                      <w:p>
                        <w:pPr>
                          <w:spacing w:before="6" w:line="240" w:lineRule="auto"/>
                          <w:rPr>
                            <w:sz w:val="23"/>
                          </w:rPr>
                        </w:pPr>
                      </w:p>
                      <w:p>
                        <w:pPr>
                          <w:spacing w:before="0"/>
                          <w:ind w:left="228" w:right="0" w:firstLine="0"/>
                          <w:jc w:val="left"/>
                          <w:rPr>
                            <w:rFonts w:hint="eastAsia" w:ascii="微软雅黑" w:eastAsia="微软雅黑"/>
                            <w:b/>
                            <w:sz w:val="28"/>
                          </w:rPr>
                        </w:pPr>
                        <w:r>
                          <w:rPr>
                            <w:rFonts w:hint="eastAsia" w:ascii="微软雅黑" w:eastAsia="微软雅黑"/>
                            <w:b/>
                            <w:spacing w:val="59"/>
                            <w:sz w:val="28"/>
                          </w:rPr>
                          <w:t>环球财富管理师</w:t>
                        </w:r>
                      </w:p>
                    </w:txbxContent>
                  </v:textbox>
                </v:shape>
              </v:group>
            </w:pict>
          </mc:Fallback>
        </mc:AlternateContent>
      </w:r>
      <w:r>
        <w:rPr>
          <w:rFonts w:ascii="微软雅黑"/>
        </w:rPr>
        <w:t>Global Wealth Management</w:t>
      </w:r>
    </w:p>
    <w:p>
      <w:pPr>
        <w:pStyle w:val="4"/>
        <w:spacing w:before="12"/>
        <w:rPr>
          <w:rFonts w:ascii="微软雅黑"/>
          <w:sz w:val="18"/>
        </w:rPr>
      </w:pPr>
    </w:p>
    <w:p>
      <w:pPr>
        <w:pStyle w:val="9"/>
        <w:numPr>
          <w:ilvl w:val="0"/>
          <w:numId w:val="3"/>
        </w:numPr>
        <w:tabs>
          <w:tab w:val="left" w:pos="720"/>
        </w:tabs>
        <w:spacing w:before="70" w:after="0" w:line="240" w:lineRule="auto"/>
        <w:ind w:left="720" w:right="0" w:hanging="420"/>
        <w:jc w:val="left"/>
        <w:rPr>
          <w:rFonts w:hint="eastAsia" w:ascii="宋体" w:eastAsia="宋体"/>
          <w:b/>
          <w:sz w:val="22"/>
        </w:rPr>
      </w:pPr>
      <w:r>
        <w:rPr>
          <w:rFonts w:hint="eastAsia" w:ascii="宋体" w:eastAsia="宋体"/>
          <w:b/>
          <w:spacing w:val="-12"/>
          <w:sz w:val="22"/>
        </w:rPr>
        <w:t xml:space="preserve">关于价格 </w:t>
      </w:r>
      <w:r>
        <w:rPr>
          <w:rFonts w:hint="eastAsia" w:ascii="宋体" w:eastAsia="宋体"/>
          <w:b/>
          <w:sz w:val="22"/>
        </w:rPr>
        <w:t>Fees</w:t>
      </w:r>
    </w:p>
    <w:p>
      <w:pPr>
        <w:tabs>
          <w:tab w:val="left" w:pos="3669"/>
          <w:tab w:val="left" w:pos="3890"/>
          <w:tab w:val="left" w:pos="4029"/>
          <w:tab w:val="left" w:pos="5565"/>
          <w:tab w:val="left" w:pos="5654"/>
          <w:tab w:val="left" w:pos="5685"/>
          <w:tab w:val="left" w:pos="8109"/>
          <w:tab w:val="left" w:pos="8450"/>
        </w:tabs>
        <w:spacing w:before="15" w:line="247" w:lineRule="auto"/>
        <w:ind w:left="1140" w:right="869" w:firstLine="0"/>
        <w:jc w:val="left"/>
        <w:rPr>
          <w:sz w:val="21"/>
        </w:rPr>
      </w:pPr>
      <w:r>
        <w:rPr>
          <w:rFonts w:hint="eastAsia" w:ascii="宋体" w:eastAsia="宋体"/>
          <w:b/>
          <w:sz w:val="22"/>
        </w:rPr>
        <w:t>报读人士：$</w:t>
      </w:r>
      <w:r>
        <w:rPr>
          <w:rFonts w:hint="eastAsia" w:ascii="宋体" w:eastAsia="宋体"/>
          <w:b/>
          <w:sz w:val="22"/>
          <w:lang w:val="en-US" w:eastAsia="zh-CN"/>
        </w:rPr>
        <w:t>2684</w:t>
      </w:r>
      <w:r>
        <w:rPr>
          <w:rFonts w:hint="eastAsia" w:ascii="宋体" w:eastAsia="宋体"/>
          <w:b/>
          <w:sz w:val="22"/>
        </w:rPr>
        <w:t>美元</w:t>
      </w:r>
      <w:r>
        <w:rPr>
          <w:rFonts w:hint="eastAsia" w:ascii="宋体" w:eastAsia="宋体"/>
          <w:b/>
          <w:spacing w:val="-59"/>
          <w:sz w:val="22"/>
        </w:rPr>
        <w:t xml:space="preserve"> </w:t>
      </w:r>
      <w:r>
        <w:rPr>
          <w:rFonts w:hint="eastAsia" w:ascii="宋体" w:eastAsia="宋体"/>
          <w:b/>
          <w:spacing w:val="-59"/>
          <w:sz w:val="22"/>
          <w:lang w:val="en-US" w:eastAsia="zh-CN"/>
        </w:rPr>
        <w:t xml:space="preserve">                    </w:t>
      </w:r>
      <w:r>
        <w:rPr>
          <w:b/>
          <w:sz w:val="21"/>
        </w:rPr>
        <w:t>Fee</w:t>
      </w:r>
      <w:r>
        <w:rPr>
          <w:b/>
          <w:spacing w:val="-3"/>
          <w:sz w:val="21"/>
        </w:rPr>
        <w:t xml:space="preserve"> </w:t>
      </w:r>
      <w:r>
        <w:rPr>
          <w:b/>
          <w:sz w:val="21"/>
        </w:rPr>
        <w:t>after</w:t>
      </w:r>
      <w:r>
        <w:rPr>
          <w:b/>
          <w:spacing w:val="-4"/>
          <w:sz w:val="21"/>
        </w:rPr>
        <w:t xml:space="preserve"> </w:t>
      </w:r>
      <w:r>
        <w:rPr>
          <w:b/>
          <w:sz w:val="21"/>
        </w:rPr>
        <w:t>discount</w:t>
      </w:r>
      <w:r>
        <w:rPr>
          <w:b/>
          <w:spacing w:val="-4"/>
          <w:sz w:val="21"/>
        </w:rPr>
        <w:t xml:space="preserve"> </w:t>
      </w:r>
      <w:r>
        <w:rPr>
          <w:b/>
          <w:sz w:val="21"/>
        </w:rPr>
        <w:t>US$</w:t>
      </w:r>
      <w:r>
        <w:rPr>
          <w:rFonts w:hint="eastAsia" w:eastAsia="宋体"/>
          <w:b/>
          <w:sz w:val="21"/>
          <w:lang w:val="en-US" w:eastAsia="zh-CN"/>
        </w:rPr>
        <w:t>2684</w:t>
      </w:r>
      <w:r>
        <w:rPr>
          <w:b/>
          <w:sz w:val="21"/>
        </w:rPr>
        <w:t xml:space="preserve"> </w:t>
      </w:r>
      <w:r>
        <w:rPr>
          <w:sz w:val="21"/>
        </w:rPr>
        <w:tab/>
      </w:r>
    </w:p>
    <w:p>
      <w:pPr>
        <w:ind w:firstLine="1104" w:firstLineChars="500"/>
        <w:rPr>
          <w:rFonts w:hint="eastAsia" w:eastAsia="宋体"/>
          <w:b/>
          <w:sz w:val="21"/>
          <w:lang w:val="en-US" w:eastAsia="zh-CN"/>
        </w:rPr>
      </w:pPr>
      <w:r>
        <w:rPr>
          <w:rFonts w:hint="eastAsia" w:ascii="宋体" w:eastAsia="宋体"/>
          <w:b/>
          <w:sz w:val="22"/>
        </w:rPr>
        <w:t>折合人民币（CNY）</w:t>
      </w:r>
      <w:r>
        <w:rPr>
          <w:rFonts w:hint="eastAsia" w:ascii="宋体" w:eastAsia="宋体"/>
          <w:b/>
          <w:sz w:val="22"/>
          <w:lang w:val="en-US" w:eastAsia="zh-CN"/>
        </w:rPr>
        <w:t>18</w:t>
      </w:r>
      <w:r>
        <w:rPr>
          <w:rFonts w:hint="eastAsia" w:ascii="宋体" w:eastAsia="宋体"/>
          <w:b/>
          <w:sz w:val="22"/>
        </w:rPr>
        <w:t>,</w:t>
      </w:r>
      <w:r>
        <w:rPr>
          <w:rFonts w:hint="eastAsia" w:ascii="宋体" w:eastAsia="宋体"/>
          <w:b/>
          <w:sz w:val="22"/>
          <w:lang w:val="en-US" w:eastAsia="zh-CN"/>
        </w:rPr>
        <w:t>000</w:t>
      </w:r>
      <w:r>
        <w:rPr>
          <w:rFonts w:hint="eastAsia" w:ascii="宋体" w:eastAsia="宋体"/>
          <w:b/>
          <w:sz w:val="22"/>
        </w:rPr>
        <w:tab/>
      </w:r>
      <w:r>
        <w:rPr>
          <w:b/>
          <w:sz w:val="21"/>
        </w:rPr>
        <w:t>In RMB ￥1</w:t>
      </w:r>
      <w:r>
        <w:rPr>
          <w:rFonts w:hint="eastAsia" w:eastAsia="宋体"/>
          <w:b/>
          <w:sz w:val="21"/>
          <w:lang w:val="en-US" w:eastAsia="zh-CN"/>
        </w:rPr>
        <w:t>8000</w:t>
      </w:r>
    </w:p>
    <w:p>
      <w:pPr>
        <w:tabs>
          <w:tab w:val="left" w:pos="3669"/>
          <w:tab w:val="left" w:pos="3890"/>
          <w:tab w:val="left" w:pos="4029"/>
          <w:tab w:val="left" w:pos="5565"/>
          <w:tab w:val="left" w:pos="5654"/>
          <w:tab w:val="left" w:pos="5685"/>
          <w:tab w:val="left" w:pos="8109"/>
          <w:tab w:val="left" w:pos="8450"/>
        </w:tabs>
        <w:spacing w:before="15" w:line="247" w:lineRule="auto"/>
        <w:ind w:left="1140" w:right="869" w:firstLine="0"/>
        <w:jc w:val="left"/>
        <w:rPr>
          <w:rFonts w:hint="eastAsia" w:eastAsia="宋体"/>
          <w:b/>
          <w:sz w:val="21"/>
          <w:lang w:val="en-US" w:eastAsia="zh-CN"/>
        </w:rPr>
      </w:pPr>
      <w:r>
        <w:rPr>
          <w:rFonts w:hint="eastAsia" w:ascii="宋体" w:eastAsia="宋体"/>
          <w:b/>
          <w:sz w:val="22"/>
        </w:rPr>
        <w:t>折合港币（HKD）</w:t>
      </w:r>
      <w:r>
        <w:rPr>
          <w:rFonts w:hint="eastAsia" w:ascii="宋体" w:eastAsia="宋体"/>
          <w:b/>
          <w:sz w:val="22"/>
          <w:lang w:val="en-US" w:eastAsia="zh-CN"/>
        </w:rPr>
        <w:t>21</w:t>
      </w:r>
      <w:r>
        <w:rPr>
          <w:rFonts w:hint="eastAsia" w:ascii="宋体" w:eastAsia="宋体"/>
          <w:b/>
          <w:sz w:val="22"/>
        </w:rPr>
        <w:t>,</w:t>
      </w:r>
      <w:r>
        <w:rPr>
          <w:rFonts w:hint="eastAsia" w:ascii="宋体" w:eastAsia="宋体"/>
          <w:b/>
          <w:sz w:val="22"/>
          <w:lang w:val="en-US" w:eastAsia="zh-CN"/>
        </w:rPr>
        <w:t>094</w:t>
      </w:r>
      <w:r>
        <w:rPr>
          <w:rFonts w:hint="eastAsia" w:ascii="宋体" w:eastAsia="宋体"/>
          <w:b/>
          <w:sz w:val="22"/>
        </w:rPr>
        <w:tab/>
      </w:r>
      <w:r>
        <w:rPr>
          <w:rFonts w:hint="eastAsia" w:ascii="宋体" w:eastAsia="宋体"/>
          <w:b/>
          <w:sz w:val="22"/>
          <w:lang w:val="en-US" w:eastAsia="zh-CN"/>
        </w:rPr>
        <w:t xml:space="preserve">      </w:t>
      </w:r>
      <w:r>
        <w:rPr>
          <w:b/>
          <w:sz w:val="21"/>
        </w:rPr>
        <w:t>in HKD $</w:t>
      </w:r>
      <w:r>
        <w:rPr>
          <w:b/>
          <w:spacing w:val="-1"/>
          <w:sz w:val="21"/>
        </w:rPr>
        <w:t xml:space="preserve"> </w:t>
      </w:r>
      <w:r>
        <w:rPr>
          <w:rFonts w:hint="eastAsia" w:eastAsia="宋体"/>
          <w:b/>
          <w:sz w:val="21"/>
          <w:lang w:val="en-US" w:eastAsia="zh-CN"/>
        </w:rPr>
        <w:t>21094</w:t>
      </w:r>
    </w:p>
    <w:p>
      <w:pPr>
        <w:tabs>
          <w:tab w:val="left" w:pos="3669"/>
          <w:tab w:val="left" w:pos="3890"/>
          <w:tab w:val="left" w:pos="4029"/>
          <w:tab w:val="left" w:pos="5565"/>
          <w:tab w:val="left" w:pos="5654"/>
          <w:tab w:val="left" w:pos="5685"/>
          <w:tab w:val="left" w:pos="8109"/>
          <w:tab w:val="left" w:pos="8450"/>
        </w:tabs>
        <w:spacing w:before="15" w:line="247" w:lineRule="auto"/>
        <w:ind w:left="1140" w:right="869" w:firstLine="0"/>
        <w:jc w:val="left"/>
        <w:rPr>
          <w:rFonts w:hint="default" w:eastAsia="宋体"/>
          <w:b/>
          <w:sz w:val="21"/>
          <w:lang w:val="en-US" w:eastAsia="zh-CN"/>
        </w:rPr>
      </w:pPr>
      <w:r>
        <w:rPr>
          <w:rFonts w:hint="eastAsia" w:ascii="微软雅黑" w:hAnsi="微软雅黑" w:eastAsia="微软雅黑" w:cs="微软雅黑"/>
          <w:b/>
          <w:sz w:val="21"/>
          <w:lang w:val="en-US" w:eastAsia="zh-CN"/>
        </w:rPr>
        <w:t>★</w:t>
      </w:r>
      <w:r>
        <w:rPr>
          <w:rFonts w:hint="eastAsia" w:eastAsia="宋体"/>
          <w:b/>
          <w:sz w:val="21"/>
          <w:lang w:val="en-US" w:eastAsia="zh-CN"/>
        </w:rPr>
        <w:t xml:space="preserve"> 以上价格按当天国际汇价作准！</w:t>
      </w:r>
    </w:p>
    <w:p>
      <w:pPr>
        <w:spacing w:before="4" w:line="256" w:lineRule="auto"/>
        <w:ind w:left="835" w:right="201" w:hanging="221"/>
        <w:jc w:val="left"/>
        <w:rPr>
          <w:sz w:val="21"/>
        </w:rPr>
      </w:pPr>
      <w:r>
        <w:rPr>
          <w:rFonts w:hint="eastAsia" w:ascii="宋体" w:eastAsia="宋体"/>
          <w:sz w:val="22"/>
        </w:rPr>
        <w:t>（</w:t>
      </w:r>
      <w:r>
        <w:rPr>
          <w:rFonts w:hint="eastAsia" w:ascii="宋体" w:eastAsia="宋体"/>
          <w:spacing w:val="-8"/>
          <w:sz w:val="22"/>
        </w:rPr>
        <w:t>报读课程学员，</w:t>
      </w:r>
      <w:r>
        <w:rPr>
          <w:rFonts w:hint="eastAsia" w:ascii="宋体" w:eastAsia="宋体"/>
          <w:spacing w:val="-8"/>
          <w:sz w:val="22"/>
          <w:lang w:val="en-US" w:eastAsia="zh-CN"/>
        </w:rPr>
        <w:t>必须完成</w:t>
      </w:r>
      <w:r>
        <w:rPr>
          <w:rFonts w:hint="eastAsia" w:ascii="宋体" w:eastAsia="宋体"/>
          <w:spacing w:val="-8"/>
          <w:sz w:val="22"/>
        </w:rPr>
        <w:t xml:space="preserve"> </w:t>
      </w:r>
      <w:r>
        <w:rPr>
          <w:rFonts w:hint="eastAsia" w:ascii="宋体" w:eastAsia="宋体"/>
          <w:sz w:val="22"/>
        </w:rPr>
        <w:t>12</w:t>
      </w:r>
      <w:r>
        <w:rPr>
          <w:rFonts w:hint="eastAsia" w:ascii="宋体" w:eastAsia="宋体"/>
          <w:spacing w:val="-27"/>
          <w:sz w:val="22"/>
        </w:rPr>
        <w:t xml:space="preserve"> 堂</w:t>
      </w:r>
      <w:r>
        <w:rPr>
          <w:rFonts w:hint="eastAsia" w:ascii="宋体" w:eastAsia="宋体"/>
          <w:spacing w:val="-13"/>
          <w:sz w:val="22"/>
        </w:rPr>
        <w:t xml:space="preserve">常规课或 </w:t>
      </w:r>
      <w:r>
        <w:rPr>
          <w:rFonts w:hint="eastAsia" w:ascii="宋体" w:eastAsia="宋体"/>
          <w:sz w:val="22"/>
        </w:rPr>
        <w:t>24</w:t>
      </w:r>
      <w:r>
        <w:rPr>
          <w:rFonts w:hint="eastAsia" w:ascii="宋体" w:eastAsia="宋体"/>
          <w:spacing w:val="-9"/>
          <w:sz w:val="22"/>
        </w:rPr>
        <w:t xml:space="preserve"> 节线上课程，然后完成一篇论</w:t>
      </w:r>
      <w:r>
        <w:rPr>
          <w:rFonts w:hint="eastAsia" w:ascii="宋体" w:eastAsia="宋体"/>
          <w:spacing w:val="-3"/>
          <w:sz w:val="22"/>
        </w:rPr>
        <w:t>文并通过环球统一考试后，即可认证。学费已包括了一年内上课费用，一年后如需继续上课，可以人民</w:t>
      </w:r>
      <w:r>
        <w:rPr>
          <w:rFonts w:hint="eastAsia" w:ascii="宋体" w:eastAsia="宋体"/>
          <w:spacing w:val="-32"/>
          <w:sz w:val="22"/>
        </w:rPr>
        <w:t xml:space="preserve">币 </w:t>
      </w:r>
      <w:r>
        <w:rPr>
          <w:rFonts w:hint="eastAsia" w:ascii="宋体" w:eastAsia="宋体"/>
          <w:sz w:val="22"/>
          <w:lang w:val="en-US" w:eastAsia="zh-CN"/>
        </w:rPr>
        <w:t>5</w:t>
      </w:r>
      <w:r>
        <w:rPr>
          <w:rFonts w:hint="eastAsia" w:ascii="宋体" w:eastAsia="宋体"/>
          <w:sz w:val="22"/>
        </w:rPr>
        <w:t>00</w:t>
      </w:r>
      <w:r>
        <w:rPr>
          <w:rFonts w:hint="eastAsia" w:ascii="宋体" w:eastAsia="宋体"/>
          <w:spacing w:val="-30"/>
          <w:sz w:val="22"/>
        </w:rPr>
        <w:t xml:space="preserve"> 元</w:t>
      </w:r>
      <w:r>
        <w:rPr>
          <w:rFonts w:hint="eastAsia" w:ascii="宋体" w:eastAsia="宋体"/>
          <w:sz w:val="22"/>
        </w:rPr>
        <w:t>/</w:t>
      </w:r>
      <w:r>
        <w:rPr>
          <w:rFonts w:hint="eastAsia" w:ascii="宋体" w:eastAsia="宋体"/>
          <w:spacing w:val="-3"/>
          <w:sz w:val="22"/>
        </w:rPr>
        <w:t>年的费用续堂</w:t>
      </w:r>
      <w:r>
        <w:rPr>
          <w:rFonts w:hint="eastAsia" w:ascii="宋体" w:eastAsia="宋体"/>
          <w:sz w:val="22"/>
        </w:rPr>
        <w:t>）</w:t>
      </w:r>
      <w:r>
        <w:rPr>
          <w:sz w:val="21"/>
        </w:rPr>
        <w:t xml:space="preserve">(Candidate is required to </w:t>
      </w:r>
      <w:r>
        <w:rPr>
          <w:rFonts w:hint="eastAsia"/>
          <w:sz w:val="21"/>
        </w:rPr>
        <w:t>must complete</w:t>
      </w:r>
      <w:r>
        <w:rPr>
          <w:sz w:val="21"/>
        </w:rPr>
        <w:t xml:space="preserve"> of 12 sessions of lecture or 24 sessions of on-line tutorials, submit a thesis and pass the global unified examination to acquire the qualification. The one-year tutorial fee is included in the above, fee for optional study after the first year is RMB</w:t>
      </w:r>
      <w:r>
        <w:rPr>
          <w:rFonts w:hint="eastAsia" w:eastAsia="宋体"/>
          <w:sz w:val="21"/>
          <w:lang w:val="en-US" w:eastAsia="zh-CN"/>
        </w:rPr>
        <w:t xml:space="preserve"> 5</w:t>
      </w:r>
      <w:r>
        <w:rPr>
          <w:sz w:val="21"/>
        </w:rPr>
        <w:t>00 per additional year)</w:t>
      </w:r>
    </w:p>
    <w:p>
      <w:pPr>
        <w:spacing w:after="0" w:line="256" w:lineRule="auto"/>
        <w:jc w:val="left"/>
        <w:rPr>
          <w:sz w:val="21"/>
        </w:rPr>
        <w:sectPr>
          <w:pgSz w:w="11910" w:h="16840"/>
          <w:pgMar w:top="800" w:right="520" w:bottom="280" w:left="420" w:header="720" w:footer="720" w:gutter="0"/>
          <w:cols w:space="720" w:num="1"/>
        </w:sectPr>
      </w:pPr>
    </w:p>
    <w:p>
      <w:pPr>
        <w:pStyle w:val="9"/>
        <w:numPr>
          <w:ilvl w:val="0"/>
          <w:numId w:val="4"/>
        </w:numPr>
        <w:tabs>
          <w:tab w:val="left" w:pos="659"/>
          <w:tab w:val="left" w:pos="660"/>
        </w:tabs>
        <w:spacing w:before="50" w:after="0" w:line="240" w:lineRule="auto"/>
        <w:ind w:left="660" w:right="0" w:hanging="360"/>
        <w:jc w:val="left"/>
        <w:rPr>
          <w:rFonts w:ascii="Calibri" w:eastAsia="Calibri"/>
          <w:sz w:val="21"/>
        </w:rPr>
      </w:pPr>
      <w:r>
        <w:rPr>
          <w:rFonts w:hint="eastAsia" w:ascii="宋体" w:eastAsia="宋体"/>
          <w:b/>
          <w:spacing w:val="-12"/>
          <w:sz w:val="22"/>
        </w:rPr>
        <w:t xml:space="preserve">关于付款 </w:t>
      </w:r>
      <w:r>
        <w:rPr>
          <w:rFonts w:ascii="Calibri" w:eastAsia="Calibri"/>
          <w:sz w:val="21"/>
        </w:rPr>
        <w:t>Payment Methods</w:t>
      </w:r>
    </w:p>
    <w:p>
      <w:pPr>
        <w:pStyle w:val="9"/>
        <w:numPr>
          <w:ilvl w:val="1"/>
          <w:numId w:val="4"/>
        </w:numPr>
        <w:tabs>
          <w:tab w:val="left" w:pos="1139"/>
          <w:tab w:val="left" w:pos="1140"/>
        </w:tabs>
        <w:spacing w:before="196" w:after="0" w:line="240" w:lineRule="auto"/>
        <w:ind w:left="1140" w:right="0" w:hanging="641"/>
        <w:jc w:val="left"/>
        <w:rPr>
          <w:sz w:val="21"/>
        </w:rPr>
      </w:pPr>
      <w:r>
        <w:rPr>
          <w:rFonts w:hint="eastAsia" w:ascii="宋体" w:eastAsia="宋体"/>
          <w:spacing w:val="2"/>
          <w:sz w:val="22"/>
        </w:rPr>
        <w:t>转账、现金入账方式支付</w:t>
      </w:r>
      <w:r>
        <w:rPr>
          <w:sz w:val="21"/>
        </w:rPr>
        <w:t>Bank</w:t>
      </w:r>
      <w:r>
        <w:rPr>
          <w:spacing w:val="-1"/>
          <w:sz w:val="21"/>
        </w:rPr>
        <w:t xml:space="preserve"> </w:t>
      </w:r>
      <w:r>
        <w:rPr>
          <w:sz w:val="21"/>
        </w:rPr>
        <w:t>Transfer</w:t>
      </w:r>
      <w:r>
        <w:rPr>
          <w:spacing w:val="2"/>
          <w:sz w:val="21"/>
        </w:rPr>
        <w:t xml:space="preserve"> </w:t>
      </w:r>
      <w:r>
        <w:rPr>
          <w:sz w:val="21"/>
        </w:rPr>
        <w:t>or</w:t>
      </w:r>
      <w:r>
        <w:rPr>
          <w:spacing w:val="-1"/>
          <w:sz w:val="21"/>
        </w:rPr>
        <w:t xml:space="preserve"> </w:t>
      </w:r>
      <w:r>
        <w:rPr>
          <w:sz w:val="21"/>
        </w:rPr>
        <w:t>Cash deposit</w:t>
      </w:r>
    </w:p>
    <w:p>
      <w:pPr>
        <w:pStyle w:val="4"/>
        <w:spacing w:before="198"/>
        <w:ind w:left="520"/>
        <w:jc w:val="both"/>
        <w:rPr>
          <w:rFonts w:hint="eastAsia"/>
        </w:rPr>
      </w:pPr>
      <w:r>
        <w:rPr>
          <w:rFonts w:hint="eastAsia" w:ascii="宋体" w:eastAsia="宋体"/>
          <w:sz w:val="22"/>
        </w:rPr>
        <w:t>银行：</w:t>
      </w:r>
      <w:r>
        <w:rPr>
          <w:rFonts w:hint="eastAsia"/>
        </w:rPr>
        <w:t>博研</w:t>
      </w:r>
      <w:r>
        <w:rPr>
          <w:rFonts w:hint="eastAsia" w:eastAsia="宋体"/>
          <w:lang w:val="en-US" w:eastAsia="zh-CN"/>
        </w:rPr>
        <w:t>国际教育</w:t>
      </w:r>
      <w:r>
        <w:rPr>
          <w:rFonts w:hint="eastAsia"/>
        </w:rPr>
        <w:t>咨询</w:t>
      </w:r>
      <w:r>
        <w:rPr>
          <w:rFonts w:hint="eastAsia" w:eastAsia="宋体"/>
          <w:lang w:eastAsia="zh-CN"/>
        </w:rPr>
        <w:t>（</w:t>
      </w:r>
      <w:r>
        <w:rPr>
          <w:rFonts w:hint="eastAsia" w:eastAsia="宋体"/>
          <w:lang w:val="en-US" w:eastAsia="zh-CN"/>
        </w:rPr>
        <w:t>广州</w:t>
      </w:r>
      <w:r>
        <w:rPr>
          <w:rFonts w:hint="eastAsia" w:eastAsia="宋体"/>
          <w:lang w:eastAsia="zh-CN"/>
        </w:rPr>
        <w:t>）</w:t>
      </w:r>
      <w:r>
        <w:rPr>
          <w:rFonts w:hint="eastAsia"/>
        </w:rPr>
        <w:t>有限公司</w:t>
      </w:r>
    </w:p>
    <w:p>
      <w:pPr>
        <w:pStyle w:val="4"/>
        <w:spacing w:before="198"/>
        <w:ind w:left="520"/>
        <w:jc w:val="both"/>
        <w:rPr>
          <w:rFonts w:hint="eastAsia"/>
          <w:sz w:val="22"/>
          <w:szCs w:val="22"/>
        </w:rPr>
      </w:pPr>
      <w:r>
        <w:rPr>
          <w:rFonts w:hint="eastAsia"/>
          <w:sz w:val="22"/>
          <w:szCs w:val="22"/>
        </w:rPr>
        <w:t>3602 0543 09200 485361</w:t>
      </w:r>
    </w:p>
    <w:p>
      <w:pPr>
        <w:pStyle w:val="4"/>
        <w:spacing w:before="198"/>
        <w:ind w:left="520"/>
        <w:jc w:val="both"/>
        <w:rPr>
          <w:rFonts w:hint="eastAsia"/>
        </w:rPr>
      </w:pPr>
      <w:r>
        <w:rPr>
          <w:rFonts w:hint="eastAsia"/>
        </w:rPr>
        <w:t>中国工商银行股份有限公司广州中华广场支行</w:t>
      </w:r>
    </w:p>
    <w:p>
      <w:pPr>
        <w:pStyle w:val="4"/>
        <w:spacing w:before="198"/>
        <w:ind w:left="520"/>
        <w:jc w:val="both"/>
      </w:pPr>
    </w:p>
    <w:p>
      <w:pPr>
        <w:pStyle w:val="3"/>
        <w:spacing w:before="195" w:line="424" w:lineRule="auto"/>
        <w:ind w:right="103"/>
        <w:jc w:val="both"/>
      </w:pPr>
      <w:r>
        <w:fldChar w:fldCharType="begin"/>
      </w:r>
      <w:r>
        <w:instrText xml:space="preserve"> HYPERLINK "mailto:转账后烦请把凭证发至.iam_snow@163.com" \h </w:instrText>
      </w:r>
      <w:r>
        <w:fldChar w:fldCharType="separate"/>
      </w:r>
      <w:r>
        <w:rPr>
          <w:spacing w:val="-3"/>
        </w:rPr>
        <w:t>转账后烦请把凭证发至</w:t>
      </w:r>
      <w:r>
        <w:rPr>
          <w:rFonts w:hint="eastAsia"/>
          <w:spacing w:val="-3"/>
          <w:lang w:val="en-US" w:eastAsia="zh-CN"/>
        </w:rPr>
        <w:t>281850838@qq.</w:t>
      </w:r>
      <w:r>
        <w:rPr>
          <w:color w:val="0000FF"/>
          <w:u w:val="single" w:color="0000FF"/>
        </w:rPr>
        <w:fldChar w:fldCharType="end"/>
      </w:r>
      <w:r>
        <w:rPr>
          <w:rFonts w:hint="eastAsia"/>
          <w:color w:val="0000FF"/>
          <w:u w:val="none" w:color="auto"/>
          <w:lang w:val="en-US" w:eastAsia="zh-CN"/>
        </w:rPr>
        <w:t>com</w:t>
      </w:r>
      <w:r>
        <w:rPr>
          <w:spacing w:val="-8"/>
        </w:rPr>
        <w:t>或邮寄到</w:t>
      </w:r>
      <w:r>
        <w:rPr>
          <w:rFonts w:hint="eastAsia"/>
          <w:spacing w:val="-8"/>
          <w:lang w:eastAsia="zh-CN"/>
        </w:rPr>
        <w:t>越秀区东沙角路</w:t>
      </w:r>
      <w:r>
        <w:rPr>
          <w:rFonts w:hint="eastAsia"/>
          <w:spacing w:val="-8"/>
          <w:lang w:val="en-US" w:eastAsia="zh-CN"/>
        </w:rPr>
        <w:t>42-1号 精诚微谷众创空间508室</w:t>
      </w:r>
      <w:r>
        <w:rPr>
          <w:spacing w:val="-9"/>
        </w:rPr>
        <w:t>，</w:t>
      </w:r>
      <w:r>
        <w:rPr>
          <w:rFonts w:hint="eastAsia"/>
          <w:spacing w:val="-9"/>
          <w:lang w:eastAsia="zh-CN"/>
        </w:rPr>
        <w:t>薄</w:t>
      </w:r>
      <w:r>
        <w:rPr>
          <w:spacing w:val="-9"/>
        </w:rPr>
        <w:t xml:space="preserve">小姐收； </w:t>
      </w:r>
      <w:r>
        <w:rPr>
          <w:spacing w:val="-3"/>
        </w:rPr>
        <w:t>或把转账凭证发送至“博士课程服务部”微信号，转介人可向相关工作人员索取微信号。</w:t>
      </w:r>
    </w:p>
    <w:p>
      <w:pPr>
        <w:pStyle w:val="4"/>
        <w:spacing w:before="11"/>
        <w:ind w:left="300"/>
      </w:pPr>
      <w:r>
        <w:t xml:space="preserve">Please email the deposit slip </w:t>
      </w:r>
      <w:r>
        <w:fldChar w:fldCharType="begin"/>
      </w:r>
      <w:r>
        <w:instrText xml:space="preserve"> HYPERLINK "mailto:to281850838@qq.com" </w:instrText>
      </w:r>
      <w:r>
        <w:fldChar w:fldCharType="separate"/>
      </w:r>
      <w:r>
        <w:rPr>
          <w:rStyle w:val="7"/>
        </w:rPr>
        <w:t>to</w:t>
      </w:r>
      <w:r>
        <w:rPr>
          <w:rStyle w:val="7"/>
          <w:rFonts w:hint="eastAsia"/>
        </w:rPr>
        <w:t>281850838@qq.com</w:t>
      </w:r>
      <w:r>
        <w:fldChar w:fldCharType="end"/>
      </w:r>
      <w:r>
        <w:rPr>
          <w:rFonts w:hint="eastAsia" w:eastAsia="宋体"/>
          <w:lang w:val="en-US" w:eastAsia="zh-CN"/>
        </w:rPr>
        <w:t xml:space="preserve"> </w:t>
      </w:r>
      <w:r>
        <w:t>or send the copy to the following address :</w:t>
      </w:r>
    </w:p>
    <w:p>
      <w:pPr>
        <w:pStyle w:val="4"/>
        <w:spacing w:before="12"/>
        <w:rPr>
          <w:sz w:val="14"/>
        </w:rPr>
      </w:pPr>
    </w:p>
    <w:p>
      <w:pPr>
        <w:pStyle w:val="4"/>
        <w:spacing w:line="408" w:lineRule="auto"/>
        <w:ind w:left="300" w:right="746"/>
      </w:pPr>
      <w:r>
        <w:rPr>
          <w:rFonts w:hint="eastAsia"/>
        </w:rPr>
        <w:t>No.42-1, Room 508, Dongshajiao Road, Jingcheng Valley, Yuexiu District</w:t>
      </w:r>
      <w:r>
        <w:t>, Guangzhou City 510055, Guangdong Province, China.</w:t>
      </w:r>
    </w:p>
    <w:p>
      <w:pPr>
        <w:pStyle w:val="4"/>
        <w:ind w:left="300"/>
      </w:pPr>
      <w:r>
        <w:t xml:space="preserve">Attention : Miss </w:t>
      </w:r>
      <w:r>
        <w:rPr>
          <w:rFonts w:hint="eastAsia" w:eastAsia="宋体"/>
          <w:lang w:val="en-US" w:eastAsia="zh-CN"/>
        </w:rPr>
        <w:t>B</w:t>
      </w:r>
      <w:r>
        <w:t>o</w:t>
      </w:r>
    </w:p>
    <w:p>
      <w:pPr>
        <w:pStyle w:val="4"/>
        <w:spacing w:before="12"/>
        <w:rPr>
          <w:sz w:val="14"/>
        </w:rPr>
      </w:pPr>
    </w:p>
    <w:p>
      <w:pPr>
        <w:pStyle w:val="4"/>
        <w:ind w:left="300"/>
      </w:pPr>
      <w:r>
        <w:t>Deposit slip copy sent by WeChat is also acceptable, please contact our staff for our WeChat account information</w:t>
      </w:r>
    </w:p>
    <w:p>
      <w:pPr>
        <w:pStyle w:val="4"/>
        <w:spacing w:before="13"/>
        <w:rPr>
          <w:sz w:val="13"/>
        </w:rPr>
      </w:pPr>
    </w:p>
    <w:p>
      <w:pPr>
        <w:pStyle w:val="3"/>
        <w:numPr>
          <w:ilvl w:val="1"/>
          <w:numId w:val="4"/>
        </w:numPr>
        <w:tabs>
          <w:tab w:val="left" w:pos="1139"/>
          <w:tab w:val="left" w:pos="1140"/>
        </w:tabs>
        <w:spacing w:before="1" w:after="0" w:line="240" w:lineRule="auto"/>
        <w:ind w:left="1140" w:right="0" w:hanging="752"/>
        <w:jc w:val="left"/>
      </w:pPr>
      <w:r>
        <w:rPr>
          <w:spacing w:val="6"/>
        </w:rPr>
        <w:t>刷卡方式支付</w:t>
      </w:r>
      <w:r>
        <w:t>Electronic</w:t>
      </w:r>
      <w:r>
        <w:rPr>
          <w:spacing w:val="-3"/>
        </w:rPr>
        <w:t xml:space="preserve"> </w:t>
      </w:r>
      <w:r>
        <w:t>Payment</w:t>
      </w:r>
    </w:p>
    <w:p>
      <w:pPr>
        <w:pStyle w:val="4"/>
        <w:spacing w:before="1"/>
        <w:rPr>
          <w:rFonts w:ascii="宋体"/>
          <w:sz w:val="17"/>
        </w:rPr>
      </w:pPr>
    </w:p>
    <w:p>
      <w:pPr>
        <w:spacing w:before="1" w:line="412" w:lineRule="auto"/>
        <w:ind w:left="410" w:right="211" w:firstLine="0"/>
        <w:jc w:val="left"/>
        <w:rPr>
          <w:sz w:val="21"/>
        </w:rPr>
      </w:pPr>
      <w:r>
        <w:rPr>
          <w:rFonts w:hint="eastAsia" w:ascii="宋体" w:eastAsia="宋体"/>
          <w:spacing w:val="-6"/>
          <w:sz w:val="22"/>
        </w:rPr>
        <w:t>可直接到本学会办公地点：</w:t>
      </w:r>
      <w:r>
        <w:rPr>
          <w:rFonts w:hint="eastAsia"/>
          <w:spacing w:val="-8"/>
          <w:lang w:eastAsia="zh-CN"/>
        </w:rPr>
        <w:t>越秀区东沙角路</w:t>
      </w:r>
      <w:r>
        <w:rPr>
          <w:rFonts w:hint="eastAsia"/>
          <w:spacing w:val="-8"/>
          <w:lang w:val="en-US" w:eastAsia="zh-CN"/>
        </w:rPr>
        <w:t>42-1号 精诚微谷众创空间508室</w:t>
      </w:r>
      <w:r>
        <w:rPr>
          <w:rFonts w:hint="eastAsia" w:ascii="宋体" w:eastAsia="宋体"/>
          <w:spacing w:val="-9"/>
          <w:sz w:val="22"/>
        </w:rPr>
        <w:t xml:space="preserve">.进行刷卡，或在每周六常规课上课前， </w:t>
      </w:r>
      <w:r>
        <w:rPr>
          <w:rFonts w:hint="eastAsia" w:ascii="宋体" w:eastAsia="宋体"/>
          <w:spacing w:val="-3"/>
          <w:sz w:val="22"/>
        </w:rPr>
        <w:t>找到我们的工作人员进行刷卡支付。</w:t>
      </w:r>
      <w:r>
        <w:rPr>
          <w:sz w:val="21"/>
        </w:rPr>
        <w:t>Payment can be made by credit card, WeChat or Alipay in our office at the same address as above, or in the classroom on every Saturday morning before the lecture started.</w:t>
      </w:r>
    </w:p>
    <w:p>
      <w:pPr>
        <w:pStyle w:val="4"/>
        <w:rPr>
          <w:sz w:val="20"/>
        </w:rPr>
      </w:pPr>
    </w:p>
    <w:p>
      <w:pPr>
        <w:pStyle w:val="4"/>
        <w:spacing w:before="4"/>
        <w:rPr>
          <w:sz w:val="15"/>
        </w:rPr>
      </w:pPr>
    </w:p>
    <w:p>
      <w:pPr>
        <w:spacing w:before="0"/>
        <w:ind w:left="520" w:right="0" w:firstLine="0"/>
        <w:jc w:val="both"/>
        <w:rPr>
          <w:sz w:val="21"/>
        </w:rPr>
      </w:pPr>
      <w:r>
        <w:rPr>
          <w:rFonts w:hint="eastAsia" w:ascii="宋体" w:hAnsi="宋体" w:eastAsia="宋体"/>
          <w:sz w:val="22"/>
        </w:rPr>
        <w:t xml:space="preserve">Ⅲ 支持分期付款 </w:t>
      </w:r>
      <w:r>
        <w:rPr>
          <w:sz w:val="21"/>
        </w:rPr>
        <w:t>Payment by Installment</w:t>
      </w:r>
    </w:p>
    <w:p>
      <w:pPr>
        <w:spacing w:before="196" w:line="415" w:lineRule="auto"/>
        <w:ind w:left="518" w:right="197" w:firstLine="0"/>
        <w:jc w:val="both"/>
        <w:rPr>
          <w:sz w:val="21"/>
        </w:rPr>
      </w:pPr>
      <w:r>
        <w:rPr>
          <w:rFonts w:hint="eastAsia" w:ascii="宋体" w:eastAsia="宋体"/>
          <w:spacing w:val="-7"/>
          <w:sz w:val="22"/>
        </w:rPr>
        <w:t>申请认证环球财富管理师的人士，均可使用信用卡进行支付，另外更可借用微信、支付宝上的电子信用卡进</w:t>
      </w:r>
      <w:r>
        <w:rPr>
          <w:rFonts w:hint="eastAsia" w:ascii="宋体" w:eastAsia="宋体"/>
          <w:spacing w:val="-9"/>
          <w:sz w:val="22"/>
        </w:rPr>
        <w:t>行支付，更可使用我们的合作平台「苏宁金融」平台进行分期。</w:t>
      </w:r>
      <w:r>
        <w:rPr>
          <w:sz w:val="21"/>
        </w:rPr>
        <w:t>We accept payment by installment arranged through SuNing Finance. Please contact out staff for further details.</w:t>
      </w:r>
    </w:p>
    <w:p>
      <w:pPr>
        <w:pStyle w:val="4"/>
        <w:rPr>
          <w:sz w:val="20"/>
        </w:rPr>
      </w:pPr>
    </w:p>
    <w:p>
      <w:pPr>
        <w:pStyle w:val="4"/>
        <w:rPr>
          <w:sz w:val="20"/>
        </w:rPr>
      </w:pPr>
    </w:p>
    <w:p>
      <w:pPr>
        <w:pStyle w:val="3"/>
        <w:spacing w:before="147" w:line="340" w:lineRule="auto"/>
        <w:ind w:left="6585" w:right="197" w:firstLine="220"/>
      </w:pPr>
      <w:r>
        <w:rPr>
          <w:spacing w:val="-3"/>
        </w:rPr>
        <w:t>如有任何疑问，可在工作时间致电查询。周一至周五</w:t>
      </w:r>
      <w:r>
        <w:t>（</w:t>
      </w:r>
      <w:r>
        <w:rPr>
          <w:spacing w:val="-20"/>
        </w:rPr>
        <w:t xml:space="preserve">上午 </w:t>
      </w:r>
      <w:r>
        <w:t>9：30</w:t>
      </w:r>
      <w:r>
        <w:rPr>
          <w:spacing w:val="-11"/>
        </w:rPr>
        <w:t xml:space="preserve"> – 下午 </w:t>
      </w:r>
      <w:r>
        <w:t>18：00）</w:t>
      </w:r>
    </w:p>
    <w:p>
      <w:pPr>
        <w:spacing w:before="1"/>
        <w:ind w:left="7567" w:right="0" w:firstLine="0"/>
        <w:jc w:val="left"/>
        <w:rPr>
          <w:rFonts w:hint="default" w:ascii="宋体" w:eastAsia="宋体"/>
          <w:sz w:val="22"/>
          <w:lang w:val="en-US" w:eastAsia="zh-CN"/>
        </w:rPr>
      </w:pPr>
      <w:r>
        <w:rPr>
          <w:rFonts w:hint="eastAsia" w:ascii="宋体" w:eastAsia="宋体"/>
          <w:sz w:val="22"/>
        </w:rPr>
        <w:t>电话：</w:t>
      </w:r>
      <w:r>
        <w:rPr>
          <w:rFonts w:hint="eastAsia" w:ascii="宋体" w:eastAsia="宋体"/>
          <w:sz w:val="22"/>
          <w:lang w:val="en-US" w:eastAsia="zh-CN"/>
        </w:rPr>
        <w:t>13922436775</w:t>
      </w:r>
    </w:p>
    <w:p>
      <w:pPr>
        <w:pStyle w:val="4"/>
        <w:spacing w:before="126" w:line="326" w:lineRule="auto"/>
        <w:ind w:left="5671" w:right="129" w:hanging="1877"/>
      </w:pPr>
      <w:r>
        <w:t xml:space="preserve">Should there be any queries, please call </w:t>
      </w:r>
      <w:r>
        <w:rPr>
          <w:rFonts w:hint="eastAsia"/>
          <w:lang w:val="en-US" w:eastAsia="zh-CN"/>
        </w:rPr>
        <w:t>13922436775</w:t>
      </w:r>
      <w:r>
        <w:t xml:space="preserve"> during office hour : Monday – Friday, 9:30 am – 6:00 pm for further information.</w:t>
      </w:r>
    </w:p>
    <w:p>
      <w:pPr>
        <w:pStyle w:val="4"/>
        <w:rPr>
          <w:sz w:val="20"/>
        </w:rPr>
      </w:pPr>
    </w:p>
    <w:p>
      <w:pPr>
        <w:pStyle w:val="4"/>
        <w:rPr>
          <w:sz w:val="20"/>
        </w:rPr>
      </w:pPr>
    </w:p>
    <w:p>
      <w:pPr>
        <w:spacing w:before="177"/>
        <w:ind w:left="300" w:right="0" w:firstLine="0"/>
        <w:jc w:val="left"/>
        <w:rPr>
          <w:b/>
          <w:sz w:val="21"/>
        </w:rPr>
      </w:pPr>
      <w:r>
        <w:rPr>
          <w:rFonts w:hint="eastAsia" w:ascii="宋体" w:eastAsia="宋体"/>
          <w:b/>
          <w:sz w:val="24"/>
        </w:rPr>
        <w:t>已阅读并清楚了解上述内容。</w:t>
      </w:r>
      <w:r>
        <w:rPr>
          <w:b/>
          <w:sz w:val="21"/>
        </w:rPr>
        <w:t>The content above has been studied and understood clearly.</w:t>
      </w:r>
    </w:p>
    <w:p>
      <w:pPr>
        <w:spacing w:before="177"/>
        <w:ind w:right="0"/>
        <w:jc w:val="left"/>
        <w:rPr>
          <w:b/>
          <w:sz w:val="21"/>
        </w:rPr>
      </w:pPr>
    </w:p>
    <w:p>
      <w:pPr>
        <w:tabs>
          <w:tab w:val="left" w:pos="6395"/>
          <w:tab w:val="left" w:pos="6938"/>
          <w:tab w:val="left" w:pos="10825"/>
        </w:tabs>
        <w:spacing w:before="43"/>
        <w:ind w:right="0" w:firstLine="241" w:firstLineChars="100"/>
        <w:jc w:val="left"/>
        <w:rPr>
          <w:b/>
          <w:sz w:val="21"/>
        </w:rPr>
        <w:sectPr>
          <w:pgSz w:w="11910" w:h="16840"/>
          <w:pgMar w:top="567" w:right="520" w:bottom="280" w:left="420" w:header="720" w:footer="720" w:gutter="0"/>
          <w:cols w:space="720" w:num="1"/>
        </w:sectPr>
      </w:pPr>
      <w:bookmarkStart w:id="0" w:name="_GoBack"/>
      <w:bookmarkEnd w:id="0"/>
      <w:r>
        <w:rPr>
          <w:rFonts w:hint="eastAsia" w:ascii="宋体" w:hAnsi="宋体" w:eastAsia="宋体"/>
          <w:b/>
          <w:sz w:val="24"/>
        </w:rPr>
        <w:t>本人签名</w:t>
      </w:r>
      <w:r>
        <w:rPr>
          <w:rFonts w:hint="eastAsia" w:ascii="宋体" w:hAnsi="宋体" w:eastAsia="宋体"/>
          <w:b/>
          <w:spacing w:val="-64"/>
          <w:sz w:val="24"/>
        </w:rPr>
        <w:t xml:space="preserve"> </w:t>
      </w:r>
      <w:r>
        <w:rPr>
          <w:b/>
          <w:sz w:val="21"/>
        </w:rPr>
        <w:t>Applicant’s</w:t>
      </w:r>
      <w:r>
        <w:rPr>
          <w:b/>
          <w:spacing w:val="-1"/>
          <w:sz w:val="21"/>
        </w:rPr>
        <w:t xml:space="preserve"> </w:t>
      </w:r>
      <w:r>
        <w:rPr>
          <w:b/>
          <w:sz w:val="21"/>
        </w:rPr>
        <w:t>Signature</w:t>
      </w:r>
      <w:r>
        <w:rPr>
          <w:rFonts w:hint="eastAsia" w:ascii="宋体" w:hAnsi="宋体" w:eastAsia="宋体"/>
          <w:b/>
          <w:sz w:val="24"/>
        </w:rPr>
        <w:t>：</w:t>
      </w:r>
      <w:r>
        <w:rPr>
          <w:rFonts w:hint="eastAsia" w:ascii="宋体" w:hAnsi="宋体" w:eastAsia="宋体"/>
          <w:b/>
          <w:sz w:val="24"/>
          <w:u w:val="single"/>
        </w:rPr>
        <w:t xml:space="preserve"> </w:t>
      </w:r>
      <w:r>
        <w:rPr>
          <w:rFonts w:hint="eastAsia" w:ascii="宋体" w:hAnsi="宋体" w:eastAsia="宋体"/>
          <w:b/>
          <w:sz w:val="24"/>
          <w:u w:val="single"/>
        </w:rPr>
        <w:tab/>
      </w:r>
      <w:r>
        <w:rPr>
          <w:rFonts w:hint="eastAsia" w:ascii="宋体" w:hAnsi="宋体" w:eastAsia="宋体"/>
          <w:b/>
          <w:sz w:val="24"/>
        </w:rPr>
        <w:tab/>
      </w:r>
      <w:r>
        <w:rPr>
          <w:rFonts w:hint="eastAsia" w:ascii="宋体" w:hAnsi="宋体" w:eastAsia="宋体"/>
          <w:b/>
          <w:sz w:val="24"/>
        </w:rPr>
        <w:t>日期</w:t>
      </w:r>
      <w:r>
        <w:rPr>
          <w:rFonts w:hint="eastAsia" w:ascii="宋体" w:hAnsi="宋体" w:eastAsia="宋体"/>
          <w:b/>
          <w:spacing w:val="-66"/>
          <w:sz w:val="24"/>
        </w:rPr>
        <w:t xml:space="preserve"> </w:t>
      </w:r>
      <w:r>
        <w:rPr>
          <w:b/>
          <w:sz w:val="21"/>
        </w:rPr>
        <w:t>Date</w:t>
      </w:r>
      <w:r>
        <w:rPr>
          <w:rFonts w:hint="eastAsia" w:ascii="宋体" w:hAnsi="宋体" w:eastAsia="宋体"/>
          <w:b/>
          <w:sz w:val="24"/>
        </w:rPr>
        <w:t>：</w:t>
      </w:r>
      <w:r>
        <w:rPr>
          <w:rFonts w:ascii="Times New Roman" w:hAnsi="Times New Roman" w:eastAsia="Times New Roman"/>
          <w:b/>
          <w:sz w:val="24"/>
          <w:u w:val="single"/>
        </w:rPr>
        <w:t xml:space="preserve"> </w:t>
      </w:r>
      <w:r>
        <w:rPr>
          <w:rFonts w:hint="eastAsia" w:ascii="Times New Roman" w:hAnsi="Times New Roman" w:eastAsia="宋体"/>
          <w:b/>
          <w:sz w:val="24"/>
          <w:u w:val="single"/>
          <w:lang w:val="en-US" w:eastAsia="zh-CN"/>
        </w:rPr>
        <w:t xml:space="preserve">                                 </w:t>
      </w:r>
    </w:p>
    <w:p>
      <w:pPr>
        <w:tabs>
          <w:tab w:val="left" w:pos="6395"/>
          <w:tab w:val="left" w:pos="6938"/>
          <w:tab w:val="left" w:pos="10825"/>
        </w:tabs>
        <w:spacing w:before="43"/>
        <w:ind w:right="0"/>
        <w:jc w:val="left"/>
        <w:rPr>
          <w:rFonts w:ascii="Times New Roman" w:hAnsi="Times New Roman" w:eastAsia="Times New Roman"/>
          <w:b/>
          <w:sz w:val="24"/>
        </w:rPr>
      </w:pPr>
    </w:p>
    <w:sectPr>
      <w:pgSz w:w="11910" w:h="16840"/>
      <w:pgMar w:top="1440" w:right="520" w:bottom="280" w:left="4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660" w:hanging="360"/>
        <w:jc w:val="left"/>
      </w:pPr>
      <w:rPr>
        <w:rFonts w:hint="default" w:ascii="Calibri" w:hAnsi="Calibri" w:eastAsia="Calibri" w:cs="Calibri"/>
        <w:spacing w:val="-1"/>
        <w:w w:val="99"/>
        <w:sz w:val="21"/>
        <w:szCs w:val="21"/>
        <w:lang w:val="en-US" w:eastAsia="en-US" w:bidi="en-US"/>
      </w:rPr>
    </w:lvl>
    <w:lvl w:ilvl="1" w:tentative="0">
      <w:start w:val="1"/>
      <w:numFmt w:val="lowerRoman"/>
      <w:lvlText w:val="%2."/>
      <w:lvlJc w:val="left"/>
      <w:pPr>
        <w:ind w:left="1140" w:hanging="641"/>
        <w:jc w:val="right"/>
      </w:pPr>
      <w:rPr>
        <w:rFonts w:hint="default" w:ascii="宋体" w:hAnsi="宋体" w:eastAsia="宋体" w:cs="宋体"/>
        <w:spacing w:val="-1"/>
        <w:w w:val="100"/>
        <w:sz w:val="22"/>
        <w:szCs w:val="22"/>
        <w:lang w:val="en-US" w:eastAsia="en-US" w:bidi="en-US"/>
      </w:rPr>
    </w:lvl>
    <w:lvl w:ilvl="2" w:tentative="0">
      <w:start w:val="0"/>
      <w:numFmt w:val="bullet"/>
      <w:lvlText w:val="•"/>
      <w:lvlJc w:val="left"/>
      <w:pPr>
        <w:ind w:left="2231" w:hanging="641"/>
      </w:pPr>
      <w:rPr>
        <w:rFonts w:hint="default"/>
        <w:lang w:val="en-US" w:eastAsia="en-US" w:bidi="en-US"/>
      </w:rPr>
    </w:lvl>
    <w:lvl w:ilvl="3" w:tentative="0">
      <w:start w:val="0"/>
      <w:numFmt w:val="bullet"/>
      <w:lvlText w:val="•"/>
      <w:lvlJc w:val="left"/>
      <w:pPr>
        <w:ind w:left="3323" w:hanging="641"/>
      </w:pPr>
      <w:rPr>
        <w:rFonts w:hint="default"/>
        <w:lang w:val="en-US" w:eastAsia="en-US" w:bidi="en-US"/>
      </w:rPr>
    </w:lvl>
    <w:lvl w:ilvl="4" w:tentative="0">
      <w:start w:val="0"/>
      <w:numFmt w:val="bullet"/>
      <w:lvlText w:val="•"/>
      <w:lvlJc w:val="left"/>
      <w:pPr>
        <w:ind w:left="4415" w:hanging="641"/>
      </w:pPr>
      <w:rPr>
        <w:rFonts w:hint="default"/>
        <w:lang w:val="en-US" w:eastAsia="en-US" w:bidi="en-US"/>
      </w:rPr>
    </w:lvl>
    <w:lvl w:ilvl="5" w:tentative="0">
      <w:start w:val="0"/>
      <w:numFmt w:val="bullet"/>
      <w:lvlText w:val="•"/>
      <w:lvlJc w:val="left"/>
      <w:pPr>
        <w:ind w:left="5507" w:hanging="641"/>
      </w:pPr>
      <w:rPr>
        <w:rFonts w:hint="default"/>
        <w:lang w:val="en-US" w:eastAsia="en-US" w:bidi="en-US"/>
      </w:rPr>
    </w:lvl>
    <w:lvl w:ilvl="6" w:tentative="0">
      <w:start w:val="0"/>
      <w:numFmt w:val="bullet"/>
      <w:lvlText w:val="•"/>
      <w:lvlJc w:val="left"/>
      <w:pPr>
        <w:ind w:left="6598" w:hanging="641"/>
      </w:pPr>
      <w:rPr>
        <w:rFonts w:hint="default"/>
        <w:lang w:val="en-US" w:eastAsia="en-US" w:bidi="en-US"/>
      </w:rPr>
    </w:lvl>
    <w:lvl w:ilvl="7" w:tentative="0">
      <w:start w:val="0"/>
      <w:numFmt w:val="bullet"/>
      <w:lvlText w:val="•"/>
      <w:lvlJc w:val="left"/>
      <w:pPr>
        <w:ind w:left="7690" w:hanging="641"/>
      </w:pPr>
      <w:rPr>
        <w:rFonts w:hint="default"/>
        <w:lang w:val="en-US" w:eastAsia="en-US" w:bidi="en-US"/>
      </w:rPr>
    </w:lvl>
    <w:lvl w:ilvl="8" w:tentative="0">
      <w:start w:val="0"/>
      <w:numFmt w:val="bullet"/>
      <w:lvlText w:val="•"/>
      <w:lvlJc w:val="left"/>
      <w:pPr>
        <w:ind w:left="8782" w:hanging="641"/>
      </w:pPr>
      <w:rPr>
        <w:rFonts w:hint="default"/>
        <w:lang w:val="en-US" w:eastAsia="en-US" w:bidi="en-US"/>
      </w:rPr>
    </w:lvl>
  </w:abstractNum>
  <w:abstractNum w:abstractNumId="1">
    <w:nsid w:val="CF092B84"/>
    <w:multiLevelType w:val="multilevel"/>
    <w:tmpl w:val="CF092B84"/>
    <w:lvl w:ilvl="0" w:tentative="0">
      <w:start w:val="1"/>
      <w:numFmt w:val="decimal"/>
      <w:lvlText w:val="%1."/>
      <w:lvlJc w:val="left"/>
      <w:pPr>
        <w:ind w:left="600" w:hanging="300"/>
        <w:jc w:val="left"/>
      </w:pPr>
      <w:rPr>
        <w:rFonts w:hint="default" w:ascii="宋体" w:hAnsi="宋体" w:eastAsia="宋体" w:cs="宋体"/>
        <w:spacing w:val="0"/>
        <w:w w:val="99"/>
        <w:sz w:val="20"/>
        <w:szCs w:val="20"/>
        <w:lang w:val="en-US" w:eastAsia="en-US" w:bidi="en-US"/>
      </w:rPr>
    </w:lvl>
    <w:lvl w:ilvl="1" w:tentative="0">
      <w:start w:val="0"/>
      <w:numFmt w:val="bullet"/>
      <w:lvlText w:val="•"/>
      <w:lvlJc w:val="left"/>
      <w:pPr>
        <w:ind w:left="1636" w:hanging="300"/>
      </w:pPr>
      <w:rPr>
        <w:rFonts w:hint="default"/>
        <w:lang w:val="en-US" w:eastAsia="en-US" w:bidi="en-US"/>
      </w:rPr>
    </w:lvl>
    <w:lvl w:ilvl="2" w:tentative="0">
      <w:start w:val="0"/>
      <w:numFmt w:val="bullet"/>
      <w:lvlText w:val="•"/>
      <w:lvlJc w:val="left"/>
      <w:pPr>
        <w:ind w:left="2673" w:hanging="300"/>
      </w:pPr>
      <w:rPr>
        <w:rFonts w:hint="default"/>
        <w:lang w:val="en-US" w:eastAsia="en-US" w:bidi="en-US"/>
      </w:rPr>
    </w:lvl>
    <w:lvl w:ilvl="3" w:tentative="0">
      <w:start w:val="0"/>
      <w:numFmt w:val="bullet"/>
      <w:lvlText w:val="•"/>
      <w:lvlJc w:val="left"/>
      <w:pPr>
        <w:ind w:left="3709" w:hanging="300"/>
      </w:pPr>
      <w:rPr>
        <w:rFonts w:hint="default"/>
        <w:lang w:val="en-US" w:eastAsia="en-US" w:bidi="en-US"/>
      </w:rPr>
    </w:lvl>
    <w:lvl w:ilvl="4" w:tentative="0">
      <w:start w:val="0"/>
      <w:numFmt w:val="bullet"/>
      <w:lvlText w:val="•"/>
      <w:lvlJc w:val="left"/>
      <w:pPr>
        <w:ind w:left="4746" w:hanging="300"/>
      </w:pPr>
      <w:rPr>
        <w:rFonts w:hint="default"/>
        <w:lang w:val="en-US" w:eastAsia="en-US" w:bidi="en-US"/>
      </w:rPr>
    </w:lvl>
    <w:lvl w:ilvl="5" w:tentative="0">
      <w:start w:val="0"/>
      <w:numFmt w:val="bullet"/>
      <w:lvlText w:val="•"/>
      <w:lvlJc w:val="left"/>
      <w:pPr>
        <w:ind w:left="5783" w:hanging="300"/>
      </w:pPr>
      <w:rPr>
        <w:rFonts w:hint="default"/>
        <w:lang w:val="en-US" w:eastAsia="en-US" w:bidi="en-US"/>
      </w:rPr>
    </w:lvl>
    <w:lvl w:ilvl="6" w:tentative="0">
      <w:start w:val="0"/>
      <w:numFmt w:val="bullet"/>
      <w:lvlText w:val="•"/>
      <w:lvlJc w:val="left"/>
      <w:pPr>
        <w:ind w:left="6819" w:hanging="300"/>
      </w:pPr>
      <w:rPr>
        <w:rFonts w:hint="default"/>
        <w:lang w:val="en-US" w:eastAsia="en-US" w:bidi="en-US"/>
      </w:rPr>
    </w:lvl>
    <w:lvl w:ilvl="7" w:tentative="0">
      <w:start w:val="0"/>
      <w:numFmt w:val="bullet"/>
      <w:lvlText w:val="•"/>
      <w:lvlJc w:val="left"/>
      <w:pPr>
        <w:ind w:left="7856" w:hanging="300"/>
      </w:pPr>
      <w:rPr>
        <w:rFonts w:hint="default"/>
        <w:lang w:val="en-US" w:eastAsia="en-US" w:bidi="en-US"/>
      </w:rPr>
    </w:lvl>
    <w:lvl w:ilvl="8" w:tentative="0">
      <w:start w:val="0"/>
      <w:numFmt w:val="bullet"/>
      <w:lvlText w:val="•"/>
      <w:lvlJc w:val="left"/>
      <w:pPr>
        <w:ind w:left="8892" w:hanging="300"/>
      </w:pPr>
      <w:rPr>
        <w:rFonts w:hint="default"/>
        <w:lang w:val="en-US" w:eastAsia="en-US" w:bidi="en-US"/>
      </w:rPr>
    </w:lvl>
  </w:abstractNum>
  <w:abstractNum w:abstractNumId="2">
    <w:nsid w:val="0053208E"/>
    <w:multiLevelType w:val="multilevel"/>
    <w:tmpl w:val="0053208E"/>
    <w:lvl w:ilvl="0" w:tentative="0">
      <w:start w:val="1"/>
      <w:numFmt w:val="decimal"/>
      <w:lvlText w:val="%1)"/>
      <w:lvlJc w:val="left"/>
      <w:pPr>
        <w:ind w:left="1022" w:hanging="420"/>
        <w:jc w:val="left"/>
      </w:pPr>
      <w:rPr>
        <w:rFonts w:hint="default" w:ascii="宋体" w:hAnsi="宋体" w:eastAsia="宋体" w:cs="宋体"/>
        <w:b/>
        <w:bCs/>
        <w:spacing w:val="0"/>
        <w:w w:val="99"/>
        <w:sz w:val="24"/>
        <w:szCs w:val="24"/>
        <w:lang w:val="en-US" w:eastAsia="en-US" w:bidi="en-US"/>
      </w:rPr>
    </w:lvl>
    <w:lvl w:ilvl="1" w:tentative="0">
      <w:start w:val="0"/>
      <w:numFmt w:val="bullet"/>
      <w:lvlText w:val="•"/>
      <w:lvlJc w:val="left"/>
      <w:pPr>
        <w:ind w:left="2014" w:hanging="420"/>
      </w:pPr>
      <w:rPr>
        <w:rFonts w:hint="default"/>
        <w:lang w:val="en-US" w:eastAsia="en-US" w:bidi="en-US"/>
      </w:rPr>
    </w:lvl>
    <w:lvl w:ilvl="2" w:tentative="0">
      <w:start w:val="0"/>
      <w:numFmt w:val="bullet"/>
      <w:lvlText w:val="•"/>
      <w:lvlJc w:val="left"/>
      <w:pPr>
        <w:ind w:left="3009" w:hanging="420"/>
      </w:pPr>
      <w:rPr>
        <w:rFonts w:hint="default"/>
        <w:lang w:val="en-US" w:eastAsia="en-US" w:bidi="en-US"/>
      </w:rPr>
    </w:lvl>
    <w:lvl w:ilvl="3" w:tentative="0">
      <w:start w:val="0"/>
      <w:numFmt w:val="bullet"/>
      <w:lvlText w:val="•"/>
      <w:lvlJc w:val="left"/>
      <w:pPr>
        <w:ind w:left="4003" w:hanging="420"/>
      </w:pPr>
      <w:rPr>
        <w:rFonts w:hint="default"/>
        <w:lang w:val="en-US" w:eastAsia="en-US" w:bidi="en-US"/>
      </w:rPr>
    </w:lvl>
    <w:lvl w:ilvl="4" w:tentative="0">
      <w:start w:val="0"/>
      <w:numFmt w:val="bullet"/>
      <w:lvlText w:val="•"/>
      <w:lvlJc w:val="left"/>
      <w:pPr>
        <w:ind w:left="4998" w:hanging="420"/>
      </w:pPr>
      <w:rPr>
        <w:rFonts w:hint="default"/>
        <w:lang w:val="en-US" w:eastAsia="en-US" w:bidi="en-US"/>
      </w:rPr>
    </w:lvl>
    <w:lvl w:ilvl="5" w:tentative="0">
      <w:start w:val="0"/>
      <w:numFmt w:val="bullet"/>
      <w:lvlText w:val="•"/>
      <w:lvlJc w:val="left"/>
      <w:pPr>
        <w:ind w:left="5993" w:hanging="420"/>
      </w:pPr>
      <w:rPr>
        <w:rFonts w:hint="default"/>
        <w:lang w:val="en-US" w:eastAsia="en-US" w:bidi="en-US"/>
      </w:rPr>
    </w:lvl>
    <w:lvl w:ilvl="6" w:tentative="0">
      <w:start w:val="0"/>
      <w:numFmt w:val="bullet"/>
      <w:lvlText w:val="•"/>
      <w:lvlJc w:val="left"/>
      <w:pPr>
        <w:ind w:left="6987" w:hanging="420"/>
      </w:pPr>
      <w:rPr>
        <w:rFonts w:hint="default"/>
        <w:lang w:val="en-US" w:eastAsia="en-US" w:bidi="en-US"/>
      </w:rPr>
    </w:lvl>
    <w:lvl w:ilvl="7" w:tentative="0">
      <w:start w:val="0"/>
      <w:numFmt w:val="bullet"/>
      <w:lvlText w:val="•"/>
      <w:lvlJc w:val="left"/>
      <w:pPr>
        <w:ind w:left="7982" w:hanging="420"/>
      </w:pPr>
      <w:rPr>
        <w:rFonts w:hint="default"/>
        <w:lang w:val="en-US" w:eastAsia="en-US" w:bidi="en-US"/>
      </w:rPr>
    </w:lvl>
    <w:lvl w:ilvl="8" w:tentative="0">
      <w:start w:val="0"/>
      <w:numFmt w:val="bullet"/>
      <w:lvlText w:val="•"/>
      <w:lvlJc w:val="left"/>
      <w:pPr>
        <w:ind w:left="8976" w:hanging="420"/>
      </w:pPr>
      <w:rPr>
        <w:rFonts w:hint="default"/>
        <w:lang w:val="en-US" w:eastAsia="en-US" w:bidi="en-US"/>
      </w:rPr>
    </w:lvl>
  </w:abstractNum>
  <w:abstractNum w:abstractNumId="3">
    <w:nsid w:val="59ADCABA"/>
    <w:multiLevelType w:val="multilevel"/>
    <w:tmpl w:val="59ADCABA"/>
    <w:lvl w:ilvl="0" w:tentative="0">
      <w:start w:val="1"/>
      <w:numFmt w:val="decimal"/>
      <w:lvlText w:val="%1."/>
      <w:lvlJc w:val="left"/>
      <w:pPr>
        <w:ind w:left="720" w:hanging="420"/>
        <w:jc w:val="left"/>
      </w:pPr>
      <w:rPr>
        <w:rFonts w:hint="default" w:ascii="宋体" w:hAnsi="宋体" w:eastAsia="宋体" w:cs="宋体"/>
        <w:b/>
        <w:bCs/>
        <w:spacing w:val="0"/>
        <w:w w:val="99"/>
        <w:sz w:val="22"/>
        <w:szCs w:val="22"/>
        <w:lang w:val="en-US" w:eastAsia="en-US" w:bidi="en-US"/>
      </w:rPr>
    </w:lvl>
    <w:lvl w:ilvl="1" w:tentative="0">
      <w:start w:val="1"/>
      <w:numFmt w:val="decimal"/>
      <w:lvlText w:val="%2)"/>
      <w:lvlJc w:val="left"/>
      <w:pPr>
        <w:ind w:left="1140" w:hanging="420"/>
        <w:jc w:val="left"/>
      </w:pPr>
      <w:rPr>
        <w:rFonts w:hint="default" w:ascii="PMingLiU" w:hAnsi="PMingLiU" w:eastAsia="PMingLiU" w:cs="PMingLiU"/>
        <w:w w:val="99"/>
        <w:sz w:val="21"/>
        <w:szCs w:val="21"/>
        <w:lang w:val="en-US" w:eastAsia="en-US" w:bidi="en-US"/>
      </w:rPr>
    </w:lvl>
    <w:lvl w:ilvl="2" w:tentative="0">
      <w:start w:val="0"/>
      <w:numFmt w:val="bullet"/>
      <w:lvlText w:val="•"/>
      <w:lvlJc w:val="left"/>
      <w:pPr>
        <w:ind w:left="2231" w:hanging="420"/>
      </w:pPr>
      <w:rPr>
        <w:rFonts w:hint="default"/>
        <w:lang w:val="en-US" w:eastAsia="en-US" w:bidi="en-US"/>
      </w:rPr>
    </w:lvl>
    <w:lvl w:ilvl="3" w:tentative="0">
      <w:start w:val="0"/>
      <w:numFmt w:val="bullet"/>
      <w:lvlText w:val="•"/>
      <w:lvlJc w:val="left"/>
      <w:pPr>
        <w:ind w:left="3323" w:hanging="420"/>
      </w:pPr>
      <w:rPr>
        <w:rFonts w:hint="default"/>
        <w:lang w:val="en-US" w:eastAsia="en-US" w:bidi="en-US"/>
      </w:rPr>
    </w:lvl>
    <w:lvl w:ilvl="4" w:tentative="0">
      <w:start w:val="0"/>
      <w:numFmt w:val="bullet"/>
      <w:lvlText w:val="•"/>
      <w:lvlJc w:val="left"/>
      <w:pPr>
        <w:ind w:left="4415" w:hanging="420"/>
      </w:pPr>
      <w:rPr>
        <w:rFonts w:hint="default"/>
        <w:lang w:val="en-US" w:eastAsia="en-US" w:bidi="en-US"/>
      </w:rPr>
    </w:lvl>
    <w:lvl w:ilvl="5" w:tentative="0">
      <w:start w:val="0"/>
      <w:numFmt w:val="bullet"/>
      <w:lvlText w:val="•"/>
      <w:lvlJc w:val="left"/>
      <w:pPr>
        <w:ind w:left="5507" w:hanging="420"/>
      </w:pPr>
      <w:rPr>
        <w:rFonts w:hint="default"/>
        <w:lang w:val="en-US" w:eastAsia="en-US" w:bidi="en-US"/>
      </w:rPr>
    </w:lvl>
    <w:lvl w:ilvl="6" w:tentative="0">
      <w:start w:val="0"/>
      <w:numFmt w:val="bullet"/>
      <w:lvlText w:val="•"/>
      <w:lvlJc w:val="left"/>
      <w:pPr>
        <w:ind w:left="6598" w:hanging="420"/>
      </w:pPr>
      <w:rPr>
        <w:rFonts w:hint="default"/>
        <w:lang w:val="en-US" w:eastAsia="en-US" w:bidi="en-US"/>
      </w:rPr>
    </w:lvl>
    <w:lvl w:ilvl="7" w:tentative="0">
      <w:start w:val="0"/>
      <w:numFmt w:val="bullet"/>
      <w:lvlText w:val="•"/>
      <w:lvlJc w:val="left"/>
      <w:pPr>
        <w:ind w:left="7690" w:hanging="420"/>
      </w:pPr>
      <w:rPr>
        <w:rFonts w:hint="default"/>
        <w:lang w:val="en-US" w:eastAsia="en-US" w:bidi="en-US"/>
      </w:rPr>
    </w:lvl>
    <w:lvl w:ilvl="8" w:tentative="0">
      <w:start w:val="0"/>
      <w:numFmt w:val="bullet"/>
      <w:lvlText w:val="•"/>
      <w:lvlJc w:val="left"/>
      <w:pPr>
        <w:ind w:left="8782" w:hanging="420"/>
      </w:pPr>
      <w:rPr>
        <w:rFonts w:hint="default"/>
        <w:lang w:val="en-US" w:eastAsia="en-US" w:bidi="en-U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lYzNkMDA4MzE1OGQ1MTVkOWRkMmQ5NTJiNmU5MTEifQ=="/>
  </w:docVars>
  <w:rsids>
    <w:rsidRoot w:val="00000000"/>
    <w:rsid w:val="0AFD4377"/>
    <w:rsid w:val="13710699"/>
    <w:rsid w:val="14064A23"/>
    <w:rsid w:val="198E0A15"/>
    <w:rsid w:val="1D8D2455"/>
    <w:rsid w:val="24873482"/>
    <w:rsid w:val="2B3E3575"/>
    <w:rsid w:val="48CC5B4C"/>
    <w:rsid w:val="4A535FAB"/>
    <w:rsid w:val="4D4A1615"/>
    <w:rsid w:val="51000C88"/>
    <w:rsid w:val="52022265"/>
    <w:rsid w:val="53101A65"/>
    <w:rsid w:val="54AA06A5"/>
    <w:rsid w:val="5B503CBD"/>
    <w:rsid w:val="63957261"/>
    <w:rsid w:val="6E8B6E06"/>
    <w:rsid w:val="6EAA0334"/>
    <w:rsid w:val="7E5F36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PMingLiU" w:hAnsi="PMingLiU" w:eastAsia="PMingLiU" w:cs="PMingLiU"/>
      <w:sz w:val="22"/>
      <w:szCs w:val="22"/>
      <w:lang w:val="en-US" w:eastAsia="en-US" w:bidi="en-US"/>
    </w:rPr>
  </w:style>
  <w:style w:type="paragraph" w:styleId="2">
    <w:name w:val="heading 1"/>
    <w:basedOn w:val="1"/>
    <w:next w:val="1"/>
    <w:qFormat/>
    <w:uiPriority w:val="1"/>
    <w:pPr>
      <w:spacing w:before="74"/>
      <w:ind w:left="300"/>
      <w:outlineLvl w:val="1"/>
    </w:pPr>
    <w:rPr>
      <w:rFonts w:ascii="PMingLiU" w:hAnsi="PMingLiU" w:eastAsia="PMingLiU" w:cs="PMingLiU"/>
      <w:b/>
      <w:bCs/>
      <w:sz w:val="24"/>
      <w:szCs w:val="24"/>
      <w:lang w:val="en-US" w:eastAsia="en-US" w:bidi="en-US"/>
    </w:rPr>
  </w:style>
  <w:style w:type="paragraph" w:styleId="3">
    <w:name w:val="heading 2"/>
    <w:basedOn w:val="1"/>
    <w:next w:val="1"/>
    <w:qFormat/>
    <w:uiPriority w:val="1"/>
    <w:pPr>
      <w:spacing w:before="1"/>
      <w:ind w:left="520"/>
      <w:outlineLvl w:val="2"/>
    </w:pPr>
    <w:rPr>
      <w:rFonts w:ascii="宋体" w:hAnsi="宋体" w:eastAsia="宋体" w:cs="宋体"/>
      <w:sz w:val="22"/>
      <w:szCs w:val="22"/>
      <w:lang w:val="en-US" w:eastAsia="en-US" w:bidi="en-US"/>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PMingLiU" w:hAnsi="PMingLiU" w:eastAsia="PMingLiU" w:cs="PMingLiU"/>
      <w:sz w:val="21"/>
      <w:szCs w:val="21"/>
      <w:lang w:val="en-US" w:eastAsia="en-US" w:bidi="en-US"/>
    </w:rPr>
  </w:style>
  <w:style w:type="character" w:styleId="7">
    <w:name w:val="Hyperlink"/>
    <w:basedOn w:val="6"/>
    <w:qFormat/>
    <w:uiPriority w:val="0"/>
    <w:rPr>
      <w:color w:val="0000FF"/>
      <w:u w:val="single"/>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720" w:hanging="420"/>
    </w:pPr>
    <w:rPr>
      <w:rFonts w:ascii="PMingLiU" w:hAnsi="PMingLiU" w:eastAsia="PMingLiU" w:cs="PMingLiU"/>
      <w:lang w:val="en-US" w:eastAsia="en-US" w:bidi="en-US"/>
    </w:rPr>
  </w:style>
  <w:style w:type="paragraph" w:customStyle="1" w:styleId="10">
    <w:name w:val="Table Paragraph"/>
    <w:basedOn w:val="1"/>
    <w:qFormat/>
    <w:uiPriority w:val="1"/>
    <w:rPr>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1208</Words>
  <Characters>3058</Characters>
  <TotalTime>2</TotalTime>
  <ScaleCrop>false</ScaleCrop>
  <LinksUpToDate>false</LinksUpToDate>
  <CharactersWithSpaces>3799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2021-01-04T07:48:00Z</dcterms:created>
  <dc:creator>User</dc:creator>
  <cp:lastModifiedBy>Sarah</cp:lastModifiedBy>
  <dcterms:modified xsi:type="dcterms:W3CDTF">2022-12-05T05:29:52Z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2019-11-29T00:00:00Z</vt:filetime>
  </property>
  <property fmtid="{D5CDD505-2E9C-101B-9397-08002B2CF9AE}" pid="3" name="Creator">
    <vt:lpwstr>WPS 文字</vt:lpwstr>
  </property>
  <property fmtid="{D5CDD505-2E9C-101B-9397-08002B2CF9AE}" pid="4" name="LastSaved">
    <vt:filetime>2021-01-04T00:00:00Z</vt:filetime>
  </property>
  <property fmtid="{D5CDD505-2E9C-101B-9397-08002B2CF9AE}" pid="5" name="KSOProductBuildVer">
    <vt:lpwstr>2052-11.1.0.12763</vt:lpwstr>
  </property>
  <property fmtid="{D5CDD505-2E9C-101B-9397-08002B2CF9AE}" pid="6" name="ICV">
    <vt:lpwstr>8311B67A2FFB48299EDA09AB61D87421</vt:lpwstr>
  </property>
</Properties>
</file>